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D246" w14:textId="31E7ED81" w:rsidR="00E43AE7" w:rsidRPr="00C7743C" w:rsidRDefault="00655B98" w:rsidP="00A052EC">
      <w:pPr>
        <w:bidi/>
        <w:spacing w:after="0"/>
        <w:jc w:val="center"/>
        <w:rPr>
          <w:bCs/>
          <w:color w:val="004632"/>
          <w:sz w:val="24"/>
          <w:szCs w:val="24"/>
          <w:rtl/>
        </w:rPr>
      </w:pPr>
      <w:r w:rsidRPr="00C7743C">
        <w:rPr>
          <w:rFonts w:hint="cs"/>
          <w:bCs/>
          <w:color w:val="004632"/>
          <w:sz w:val="24"/>
          <w:szCs w:val="24"/>
          <w:rtl/>
        </w:rPr>
        <w:t>نمو</w:t>
      </w:r>
      <w:r w:rsidR="007869EC" w:rsidRPr="00C7743C">
        <w:rPr>
          <w:rFonts w:hint="cs"/>
          <w:bCs/>
          <w:color w:val="004632"/>
          <w:sz w:val="24"/>
          <w:szCs w:val="24"/>
          <w:rtl/>
        </w:rPr>
        <w:t xml:space="preserve">ذج </w:t>
      </w:r>
      <w:r w:rsidR="007717F2" w:rsidRPr="00C7743C">
        <w:rPr>
          <w:rFonts w:hint="cs"/>
          <w:bCs/>
          <w:color w:val="004632"/>
          <w:sz w:val="24"/>
          <w:szCs w:val="24"/>
          <w:rtl/>
        </w:rPr>
        <w:t>تقييم العرض العلمي</w:t>
      </w:r>
    </w:p>
    <w:p w14:paraId="5C33E1CD" w14:textId="153EF041" w:rsidR="00E43AE7" w:rsidRPr="003B0802" w:rsidRDefault="009A6641" w:rsidP="00A052EC">
      <w:pPr>
        <w:bidi/>
        <w:spacing w:after="0"/>
        <w:jc w:val="center"/>
        <w:rPr>
          <w:bCs/>
          <w:color w:val="004632"/>
          <w:sz w:val="24"/>
          <w:szCs w:val="24"/>
          <w:rtl/>
        </w:rPr>
      </w:pPr>
      <w:r>
        <w:rPr>
          <w:rFonts w:hint="cs"/>
          <w:bCs/>
          <w:color w:val="004632"/>
          <w:sz w:val="24"/>
          <w:szCs w:val="24"/>
          <w:rtl/>
        </w:rPr>
        <w:t xml:space="preserve"> </w:t>
      </w:r>
    </w:p>
    <w:p w14:paraId="4D6A5AC6" w14:textId="368B18E7" w:rsidR="00E43AE7" w:rsidRPr="00C7743C" w:rsidRDefault="000B2F34" w:rsidP="00A052EC">
      <w:pPr>
        <w:pStyle w:val="21"/>
        <w:bidi/>
        <w:jc w:val="center"/>
        <w:rPr>
          <w:rFonts w:ascii="Traditional Arabic" w:hAnsi="Traditional Arabic" w:cs="Traditional Arabic"/>
          <w:sz w:val="24"/>
          <w:szCs w:val="24"/>
          <w:rtl/>
        </w:rPr>
      </w:pPr>
      <w:r w:rsidRPr="00C7743C">
        <w:rPr>
          <w:rFonts w:ascii="Traditional Arabic" w:hAnsi="Traditional Arabic" w:cs="Traditional Arabic" w:hint="cs"/>
          <w:sz w:val="24"/>
          <w:szCs w:val="24"/>
          <w:rtl/>
        </w:rPr>
        <w:t>القسم الأول: بيانات المرشح</w:t>
      </w:r>
    </w:p>
    <w:p w14:paraId="04294DF4" w14:textId="3BA997CA" w:rsidR="00E43AE7" w:rsidRPr="00C7743C" w:rsidRDefault="00F105D5" w:rsidP="007717F2">
      <w:pPr>
        <w:bidi/>
        <w:spacing w:after="0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proofErr w:type="gramStart"/>
      <w:r w:rsidRPr="00C7743C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الاسم:   </w:t>
      </w:r>
      <w:proofErr w:type="gramEnd"/>
      <w:r w:rsidRPr="00C7743C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                </w:t>
      </w:r>
      <w:r w:rsidR="00C7743C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</w:t>
      </w:r>
      <w:r w:rsidRPr="00C7743C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        </w:t>
      </w:r>
      <w:r w:rsidR="00C7743C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</w:t>
      </w:r>
      <w:r w:rsidRPr="00C7743C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 </w:t>
      </w:r>
      <w:proofErr w:type="gramStart"/>
      <w:r w:rsidR="00D7211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الكلية</w:t>
      </w:r>
      <w:r w:rsidRPr="00C7743C">
        <w:rPr>
          <w:rFonts w:ascii="Traditional Arabic" w:hAnsi="Traditional Arabic" w:cs="Traditional Arabic"/>
          <w:b/>
          <w:bCs/>
          <w:sz w:val="24"/>
          <w:szCs w:val="24"/>
          <w:rtl/>
        </w:rPr>
        <w:t>:</w:t>
      </w:r>
      <w:r w:rsidR="007717F2" w:rsidRPr="00C7743C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</w:t>
      </w:r>
      <w:proofErr w:type="gramEnd"/>
      <w:r w:rsidR="007717F2" w:rsidRPr="00C7743C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       </w:t>
      </w:r>
      <w:r w:rsidR="00C7743C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</w:t>
      </w:r>
      <w:r w:rsidR="007717F2" w:rsidRPr="00C7743C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</w:t>
      </w:r>
      <w:r w:rsidR="00C7743C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</w:t>
      </w:r>
      <w:r w:rsidR="007717F2" w:rsidRPr="00C7743C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</w:t>
      </w:r>
      <w:proofErr w:type="gramStart"/>
      <w:r w:rsidR="00D7211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القسم</w:t>
      </w:r>
      <w:r w:rsidRPr="00C7743C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:   </w:t>
      </w:r>
      <w:proofErr w:type="gramEnd"/>
      <w:r w:rsidRPr="00C7743C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        </w:t>
      </w:r>
      <w:r w:rsidR="00C7743C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</w:t>
      </w:r>
      <w:r w:rsidRPr="00C7743C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                </w:t>
      </w:r>
      <w:r w:rsidR="00D7211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التخصص</w:t>
      </w:r>
      <w:r w:rsidRPr="00C7743C">
        <w:rPr>
          <w:rFonts w:ascii="Traditional Arabic" w:hAnsi="Traditional Arabic" w:cs="Traditional Arabic"/>
          <w:b/>
          <w:bCs/>
          <w:sz w:val="24"/>
          <w:szCs w:val="24"/>
          <w:rtl/>
        </w:rPr>
        <w:t>:</w:t>
      </w:r>
    </w:p>
    <w:p w14:paraId="3FA02BF5" w14:textId="12505132" w:rsidR="00E43AE7" w:rsidRPr="00C7743C" w:rsidRDefault="000A3889" w:rsidP="004A2647">
      <w:pPr>
        <w:pStyle w:val="21"/>
        <w:bidi/>
        <w:spacing w:before="0" w:line="240" w:lineRule="auto"/>
        <w:jc w:val="center"/>
        <w:rPr>
          <w:rFonts w:ascii="Traditional Arabic" w:hAnsi="Traditional Arabic" w:cs="Traditional Arabic"/>
          <w:sz w:val="24"/>
          <w:szCs w:val="24"/>
          <w:rtl/>
        </w:rPr>
      </w:pPr>
      <w:r w:rsidRPr="00C7743C">
        <w:rPr>
          <w:rFonts w:ascii="Traditional Arabic" w:hAnsi="Traditional Arabic" w:cs="Traditional Arabic"/>
          <w:sz w:val="24"/>
          <w:szCs w:val="24"/>
          <w:rtl/>
        </w:rPr>
        <w:t>القسم الثاني: الجان</w:t>
      </w:r>
      <w:r w:rsidR="0006267E" w:rsidRPr="00C7743C">
        <w:rPr>
          <w:rFonts w:ascii="Traditional Arabic" w:hAnsi="Traditional Arabic" w:cs="Traditional Arabic"/>
          <w:sz w:val="24"/>
          <w:szCs w:val="24"/>
          <w:rtl/>
        </w:rPr>
        <w:t xml:space="preserve">ب العلمي: </w:t>
      </w:r>
      <w:proofErr w:type="gramStart"/>
      <w:r w:rsidR="0006267E" w:rsidRPr="00C7743C">
        <w:rPr>
          <w:rFonts w:ascii="Traditional Arabic" w:hAnsi="Traditional Arabic" w:cs="Traditional Arabic"/>
          <w:sz w:val="24"/>
          <w:szCs w:val="24"/>
          <w:rtl/>
        </w:rPr>
        <w:t>( 50</w:t>
      </w:r>
      <w:proofErr w:type="gramEnd"/>
      <w:r w:rsidR="0006267E" w:rsidRPr="00C7743C">
        <w:rPr>
          <w:rFonts w:ascii="Traditional Arabic" w:hAnsi="Traditional Arabic" w:cs="Traditional Arabic"/>
          <w:sz w:val="24"/>
          <w:szCs w:val="24"/>
          <w:rtl/>
        </w:rPr>
        <w:t xml:space="preserve"> درجة)</w:t>
      </w:r>
    </w:p>
    <w:tbl>
      <w:tblPr>
        <w:tblStyle w:val="afa"/>
        <w:tblW w:w="11335" w:type="dxa"/>
        <w:jc w:val="center"/>
        <w:tblLook w:val="04A0" w:firstRow="1" w:lastRow="0" w:firstColumn="1" w:lastColumn="0" w:noHBand="0" w:noVBand="1"/>
      </w:tblPr>
      <w:tblGrid>
        <w:gridCol w:w="576"/>
        <w:gridCol w:w="505"/>
        <w:gridCol w:w="516"/>
        <w:gridCol w:w="431"/>
        <w:gridCol w:w="488"/>
        <w:gridCol w:w="5276"/>
        <w:gridCol w:w="3543"/>
      </w:tblGrid>
      <w:tr w:rsidR="007717F2" w:rsidRPr="00A052EC" w14:paraId="4D311E9F" w14:textId="77777777" w:rsidTr="00633706">
        <w:trPr>
          <w:trHeight w:val="370"/>
          <w:jc w:val="center"/>
        </w:trPr>
        <w:tc>
          <w:tcPr>
            <w:tcW w:w="576" w:type="dxa"/>
            <w:shd w:val="clear" w:color="auto" w:fill="006644"/>
            <w:vAlign w:val="center"/>
          </w:tcPr>
          <w:p w14:paraId="6AD9810C" w14:textId="1EE47E06" w:rsidR="00E20A9F" w:rsidRPr="007717F2" w:rsidRDefault="004A2647" w:rsidP="00801A00">
            <w:pPr>
              <w:bidi/>
              <w:spacing w:line="120" w:lineRule="auto"/>
              <w:jc w:val="center"/>
              <w:rPr>
                <w:rFonts w:ascii="Traditional Arabic" w:hAnsi="Traditional Arabic" w:cs="Traditional Arabic"/>
                <w:bCs/>
                <w:color w:val="FFFFFF"/>
                <w:sz w:val="20"/>
                <w:szCs w:val="20"/>
                <w:rtl/>
              </w:rPr>
            </w:pPr>
            <w:bookmarkStart w:id="0" w:name="_Hlk211423669"/>
            <w:r>
              <w:rPr>
                <w:rFonts w:ascii="Traditional Arabic" w:hAnsi="Traditional Arabic" w:cs="Traditional Arabic" w:hint="cs"/>
                <w:bCs/>
                <w:color w:val="FFFFFF"/>
                <w:sz w:val="20"/>
                <w:szCs w:val="20"/>
                <w:rtl/>
              </w:rPr>
              <w:t>2</w:t>
            </w:r>
            <w:r w:rsidR="00E20A9F" w:rsidRPr="007717F2">
              <w:rPr>
                <w:rFonts w:ascii="Traditional Arabic" w:hAnsi="Traditional Arabic" w:cs="Traditional Arabic"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="00E20A9F" w:rsidRPr="007717F2">
              <w:rPr>
                <w:rFonts w:ascii="Traditional Arabic" w:hAnsi="Traditional Arabic" w:cs="Traditional Arabic"/>
                <w:bCs/>
                <w:color w:val="FFFFFF"/>
                <w:sz w:val="20"/>
                <w:szCs w:val="20"/>
              </w:rPr>
              <w:t>ضعيف</w:t>
            </w:r>
            <w:proofErr w:type="spellEnd"/>
          </w:p>
        </w:tc>
        <w:tc>
          <w:tcPr>
            <w:tcW w:w="505" w:type="dxa"/>
            <w:shd w:val="clear" w:color="auto" w:fill="006644"/>
            <w:vAlign w:val="center"/>
          </w:tcPr>
          <w:p w14:paraId="35388E10" w14:textId="1042DD0D" w:rsidR="00E20A9F" w:rsidRPr="007717F2" w:rsidRDefault="004A2647" w:rsidP="00801A00">
            <w:pPr>
              <w:bidi/>
              <w:spacing w:line="120" w:lineRule="auto"/>
              <w:jc w:val="center"/>
              <w:rPr>
                <w:rFonts w:ascii="Traditional Arabic" w:hAnsi="Traditional Arabic" w:cs="Traditional Arabic"/>
                <w:bCs/>
                <w:color w:val="FFFFFF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FFFFFF"/>
                <w:sz w:val="20"/>
                <w:szCs w:val="20"/>
                <w:rtl/>
              </w:rPr>
              <w:t>4</w:t>
            </w:r>
            <w:r w:rsidR="00E20A9F" w:rsidRPr="007717F2">
              <w:rPr>
                <w:rFonts w:ascii="Traditional Arabic" w:hAnsi="Traditional Arabic" w:cs="Traditional Arabic"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="00E20A9F" w:rsidRPr="007717F2">
              <w:rPr>
                <w:rFonts w:ascii="Traditional Arabic" w:hAnsi="Traditional Arabic" w:cs="Traditional Arabic"/>
                <w:bCs/>
                <w:color w:val="FFFFFF"/>
                <w:sz w:val="20"/>
                <w:szCs w:val="20"/>
              </w:rPr>
              <w:t>محدود</w:t>
            </w:r>
            <w:proofErr w:type="spellEnd"/>
          </w:p>
        </w:tc>
        <w:tc>
          <w:tcPr>
            <w:tcW w:w="516" w:type="dxa"/>
            <w:shd w:val="clear" w:color="auto" w:fill="006644"/>
            <w:vAlign w:val="center"/>
          </w:tcPr>
          <w:p w14:paraId="55AEDA72" w14:textId="69155408" w:rsidR="00E20A9F" w:rsidRPr="007717F2" w:rsidRDefault="004A2647" w:rsidP="00801A00">
            <w:pPr>
              <w:bidi/>
              <w:spacing w:line="120" w:lineRule="auto"/>
              <w:jc w:val="center"/>
              <w:rPr>
                <w:rFonts w:ascii="Traditional Arabic" w:hAnsi="Traditional Arabic" w:cs="Traditional Arabic"/>
                <w:bCs/>
                <w:color w:val="FFFFFF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bCs/>
                <w:color w:val="FFFFFF"/>
                <w:sz w:val="20"/>
                <w:szCs w:val="20"/>
                <w:rtl/>
              </w:rPr>
              <w:t>6</w:t>
            </w:r>
            <w:r w:rsidR="00E20A9F" w:rsidRPr="007717F2">
              <w:rPr>
                <w:rFonts w:ascii="Traditional Arabic" w:hAnsi="Traditional Arabic" w:cs="Traditional Arabic"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="00E20A9F" w:rsidRPr="007717F2">
              <w:rPr>
                <w:rFonts w:ascii="Traditional Arabic" w:hAnsi="Traditional Arabic" w:cs="Traditional Arabic"/>
                <w:bCs/>
                <w:color w:val="FFFFFF"/>
                <w:sz w:val="20"/>
                <w:szCs w:val="20"/>
              </w:rPr>
              <w:t>مقبول</w:t>
            </w:r>
            <w:proofErr w:type="spellEnd"/>
          </w:p>
        </w:tc>
        <w:tc>
          <w:tcPr>
            <w:tcW w:w="431" w:type="dxa"/>
            <w:shd w:val="clear" w:color="auto" w:fill="006644"/>
            <w:vAlign w:val="center"/>
          </w:tcPr>
          <w:p w14:paraId="2FFF3110" w14:textId="552929C8" w:rsidR="00E20A9F" w:rsidRPr="007717F2" w:rsidRDefault="004A2647" w:rsidP="00801A00">
            <w:pPr>
              <w:bidi/>
              <w:spacing w:line="120" w:lineRule="auto"/>
              <w:jc w:val="center"/>
              <w:rPr>
                <w:rFonts w:ascii="Traditional Arabic" w:hAnsi="Traditional Arabic" w:cs="Traditional Arabic"/>
                <w:bCs/>
                <w:color w:val="FFFFFF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bCs/>
                <w:color w:val="FFFFFF"/>
                <w:sz w:val="20"/>
                <w:szCs w:val="20"/>
                <w:rtl/>
              </w:rPr>
              <w:t>8</w:t>
            </w:r>
            <w:r w:rsidR="00E20A9F" w:rsidRPr="007717F2">
              <w:rPr>
                <w:rFonts w:ascii="Traditional Arabic" w:hAnsi="Traditional Arabic" w:cs="Traditional Arabic"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="00E20A9F" w:rsidRPr="007717F2">
              <w:rPr>
                <w:rFonts w:ascii="Traditional Arabic" w:hAnsi="Traditional Arabic" w:cs="Traditional Arabic"/>
                <w:bCs/>
                <w:color w:val="FFFFFF"/>
                <w:sz w:val="20"/>
                <w:szCs w:val="20"/>
              </w:rPr>
              <w:t>جيد</w:t>
            </w:r>
            <w:proofErr w:type="spellEnd"/>
          </w:p>
        </w:tc>
        <w:tc>
          <w:tcPr>
            <w:tcW w:w="488" w:type="dxa"/>
            <w:shd w:val="clear" w:color="auto" w:fill="006644"/>
            <w:vAlign w:val="center"/>
          </w:tcPr>
          <w:p w14:paraId="6C0A10FF" w14:textId="1929C8EA" w:rsidR="00E20A9F" w:rsidRPr="007717F2" w:rsidRDefault="004A2647" w:rsidP="00801A00">
            <w:pPr>
              <w:bidi/>
              <w:spacing w:line="120" w:lineRule="auto"/>
              <w:jc w:val="center"/>
              <w:rPr>
                <w:rFonts w:ascii="Traditional Arabic" w:hAnsi="Traditional Arabic" w:cs="Traditional Arabic"/>
                <w:bCs/>
                <w:color w:val="FFFFFF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bCs/>
                <w:color w:val="FFFFFF"/>
                <w:sz w:val="20"/>
                <w:szCs w:val="20"/>
                <w:rtl/>
              </w:rPr>
              <w:t>10</w:t>
            </w:r>
            <w:r w:rsidR="00E20A9F" w:rsidRPr="007717F2">
              <w:rPr>
                <w:rFonts w:ascii="Traditional Arabic" w:hAnsi="Traditional Arabic" w:cs="Traditional Arabic"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="00E20A9F" w:rsidRPr="007717F2">
              <w:rPr>
                <w:rFonts w:ascii="Traditional Arabic" w:hAnsi="Traditional Arabic" w:cs="Traditional Arabic"/>
                <w:bCs/>
                <w:color w:val="FFFFFF"/>
                <w:sz w:val="20"/>
                <w:szCs w:val="20"/>
              </w:rPr>
              <w:t>متميز</w:t>
            </w:r>
            <w:proofErr w:type="spellEnd"/>
          </w:p>
        </w:tc>
        <w:tc>
          <w:tcPr>
            <w:tcW w:w="5276" w:type="dxa"/>
            <w:shd w:val="clear" w:color="auto" w:fill="006644"/>
            <w:vAlign w:val="center"/>
          </w:tcPr>
          <w:p w14:paraId="1BC92AE1" w14:textId="6702AF69" w:rsidR="00E20A9F" w:rsidRPr="005F21BE" w:rsidRDefault="00E20A9F" w:rsidP="00801A00">
            <w:pPr>
              <w:bidi/>
              <w:spacing w:line="120" w:lineRule="auto"/>
              <w:ind w:right="290"/>
              <w:jc w:val="center"/>
              <w:rPr>
                <w:rFonts w:ascii="Traditional Arabic" w:hAnsi="Traditional Arabic" w:cs="Traditional Arabic"/>
                <w:b/>
                <w:sz w:val="26"/>
                <w:szCs w:val="26"/>
              </w:rPr>
            </w:pPr>
            <w:proofErr w:type="spellStart"/>
            <w:r w:rsidRPr="005F21BE">
              <w:rPr>
                <w:rFonts w:ascii="Traditional Arabic" w:hAnsi="Traditional Arabic" w:cs="Traditional Arabic"/>
                <w:b/>
                <w:color w:val="FFFFFF"/>
                <w:sz w:val="26"/>
                <w:szCs w:val="26"/>
              </w:rPr>
              <w:t>المؤشر</w:t>
            </w:r>
            <w:proofErr w:type="spellEnd"/>
          </w:p>
        </w:tc>
        <w:tc>
          <w:tcPr>
            <w:tcW w:w="3543" w:type="dxa"/>
            <w:shd w:val="clear" w:color="auto" w:fill="006644"/>
            <w:vAlign w:val="center"/>
          </w:tcPr>
          <w:p w14:paraId="52F46A32" w14:textId="337AAD59" w:rsidR="00E20A9F" w:rsidRPr="005F21BE" w:rsidRDefault="00E20A9F" w:rsidP="00801A00">
            <w:pPr>
              <w:bidi/>
              <w:spacing w:line="120" w:lineRule="auto"/>
              <w:ind w:right="290"/>
              <w:jc w:val="center"/>
              <w:rPr>
                <w:rFonts w:ascii="Traditional Arabic" w:hAnsi="Traditional Arabic" w:cs="Traditional Arabic"/>
                <w:b/>
                <w:sz w:val="26"/>
                <w:szCs w:val="26"/>
              </w:rPr>
            </w:pPr>
            <w:proofErr w:type="spellStart"/>
            <w:r w:rsidRPr="005F21BE">
              <w:rPr>
                <w:rFonts w:ascii="Traditional Arabic" w:hAnsi="Traditional Arabic" w:cs="Traditional Arabic"/>
                <w:b/>
                <w:color w:val="FFFFFF"/>
                <w:sz w:val="26"/>
                <w:szCs w:val="26"/>
              </w:rPr>
              <w:t>البند</w:t>
            </w:r>
            <w:proofErr w:type="spellEnd"/>
          </w:p>
        </w:tc>
      </w:tr>
      <w:tr w:rsidR="007717F2" w:rsidRPr="00A052EC" w14:paraId="2203E90A" w14:textId="77777777" w:rsidTr="004C07C2">
        <w:trPr>
          <w:jc w:val="center"/>
        </w:trPr>
        <w:tc>
          <w:tcPr>
            <w:tcW w:w="576" w:type="dxa"/>
            <w:shd w:val="clear" w:color="auto" w:fill="E6F2E6"/>
          </w:tcPr>
          <w:p w14:paraId="70709F70" w14:textId="24A6ED3D" w:rsidR="00E20A9F" w:rsidRPr="007717F2" w:rsidRDefault="00E20A9F" w:rsidP="00384E28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E6F2E6"/>
          </w:tcPr>
          <w:p w14:paraId="2BA1782F" w14:textId="73D7460A" w:rsidR="00E20A9F" w:rsidRPr="007717F2" w:rsidRDefault="00E20A9F" w:rsidP="00384E28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E6F2E6"/>
          </w:tcPr>
          <w:p w14:paraId="6C8C7D83" w14:textId="77777777" w:rsidR="00E20A9F" w:rsidRPr="007717F2" w:rsidRDefault="00E20A9F" w:rsidP="00384E28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E6F2E6"/>
          </w:tcPr>
          <w:p w14:paraId="64B7EDA5" w14:textId="77777777" w:rsidR="00E20A9F" w:rsidRPr="007717F2" w:rsidRDefault="00E20A9F" w:rsidP="00384E28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E6F2E6"/>
          </w:tcPr>
          <w:p w14:paraId="7F24B1DF" w14:textId="77777777" w:rsidR="00E20A9F" w:rsidRPr="007717F2" w:rsidRDefault="00E20A9F" w:rsidP="00384E28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5276" w:type="dxa"/>
            <w:shd w:val="clear" w:color="auto" w:fill="E6F2E6"/>
          </w:tcPr>
          <w:p w14:paraId="0BA7F30F" w14:textId="54E85D2B" w:rsidR="00E20A9F" w:rsidRPr="004C07C2" w:rsidRDefault="00D34CA6" w:rsidP="003B43B6">
            <w:pPr>
              <w:bidi/>
              <w:ind w:right="290"/>
              <w:jc w:val="both"/>
              <w:rPr>
                <w:rFonts w:ascii="Traditional Arabic" w:hAnsi="Traditional Arabic" w:cs="Traditional Arabic"/>
                <w:rtl/>
              </w:rPr>
            </w:pPr>
            <w:r w:rsidRPr="004C07C2">
              <w:rPr>
                <w:rFonts w:ascii="Traditional Arabic" w:hAnsi="Traditional Arabic" w:cs="Traditional Arabic" w:hint="cs"/>
                <w:rtl/>
              </w:rPr>
              <w:t xml:space="preserve">مدى </w:t>
            </w:r>
            <w:r w:rsidR="0096408B" w:rsidRPr="004C07C2">
              <w:rPr>
                <w:rFonts w:ascii="Traditional Arabic" w:hAnsi="Traditional Arabic" w:cs="Traditional Arabic" w:hint="cs"/>
                <w:rtl/>
              </w:rPr>
              <w:t xml:space="preserve">ترابط الأفكار </w:t>
            </w:r>
            <w:r w:rsidRPr="004C07C2">
              <w:rPr>
                <w:rFonts w:ascii="Traditional Arabic" w:hAnsi="Traditional Arabic" w:cs="Traditional Arabic" w:hint="cs"/>
                <w:rtl/>
              </w:rPr>
              <w:t>وتسلسلها المنطقي أثناء العرض</w:t>
            </w:r>
            <w:r w:rsidR="00F2284D" w:rsidRPr="004C07C2">
              <w:rPr>
                <w:rFonts w:hint="cs"/>
                <w:rtl/>
              </w:rPr>
              <w:t xml:space="preserve"> و</w:t>
            </w:r>
            <w:r w:rsidR="00F2284D" w:rsidRPr="004C07C2">
              <w:rPr>
                <w:rFonts w:ascii="Traditional Arabic" w:hAnsi="Traditional Arabic" w:cs="Traditional Arabic" w:hint="cs"/>
                <w:rtl/>
              </w:rPr>
              <w:t>عمق</w:t>
            </w:r>
            <w:r w:rsidR="00F2284D"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F2284D" w:rsidRPr="004C07C2">
              <w:rPr>
                <w:rFonts w:ascii="Traditional Arabic" w:hAnsi="Traditional Arabic" w:cs="Traditional Arabic" w:hint="cs"/>
                <w:rtl/>
              </w:rPr>
              <w:t>الطرح</w:t>
            </w:r>
            <w:r w:rsidR="00F2284D"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F2284D" w:rsidRPr="004C07C2">
              <w:rPr>
                <w:rFonts w:ascii="Traditional Arabic" w:hAnsi="Traditional Arabic" w:cs="Traditional Arabic" w:hint="cs"/>
                <w:rtl/>
              </w:rPr>
              <w:t>والاستناد</w:t>
            </w:r>
            <w:r w:rsidR="00F2284D"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F2284D" w:rsidRPr="004C07C2">
              <w:rPr>
                <w:rFonts w:ascii="Traditional Arabic" w:hAnsi="Traditional Arabic" w:cs="Traditional Arabic" w:hint="cs"/>
                <w:rtl/>
              </w:rPr>
              <w:t>إلى</w:t>
            </w:r>
            <w:r w:rsidR="00F2284D"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F2284D" w:rsidRPr="004C07C2">
              <w:rPr>
                <w:rFonts w:ascii="Traditional Arabic" w:hAnsi="Traditional Arabic" w:cs="Traditional Arabic" w:hint="cs"/>
                <w:rtl/>
              </w:rPr>
              <w:t>معلومات</w:t>
            </w:r>
            <w:r w:rsidR="00F2284D"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F2284D" w:rsidRPr="004C07C2">
              <w:rPr>
                <w:rFonts w:ascii="Traditional Arabic" w:hAnsi="Traditional Arabic" w:cs="Traditional Arabic" w:hint="cs"/>
                <w:rtl/>
              </w:rPr>
              <w:t>صحيحة</w:t>
            </w:r>
            <w:r w:rsidR="00F2284D"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F2284D" w:rsidRPr="004C07C2">
              <w:rPr>
                <w:rFonts w:ascii="Traditional Arabic" w:hAnsi="Traditional Arabic" w:cs="Traditional Arabic" w:hint="cs"/>
                <w:rtl/>
              </w:rPr>
              <w:t>ومحدثة</w:t>
            </w:r>
          </w:p>
        </w:tc>
        <w:tc>
          <w:tcPr>
            <w:tcW w:w="3543" w:type="dxa"/>
            <w:shd w:val="clear" w:color="auto" w:fill="E6F2E6"/>
          </w:tcPr>
          <w:p w14:paraId="23142E3B" w14:textId="6DF9A62C" w:rsidR="00E20A9F" w:rsidRPr="004C07C2" w:rsidRDefault="00342DCD" w:rsidP="00801A00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  <w:r w:rsidRPr="004C07C2">
              <w:rPr>
                <w:rFonts w:ascii="Traditional Arabic" w:hAnsi="Traditional Arabic" w:cs="Traditional Arabic" w:hint="cs"/>
                <w:rtl/>
              </w:rPr>
              <w:t>وضوح الأهداف وتسلسل العرض</w:t>
            </w:r>
            <w:r w:rsidR="00F2284D" w:rsidRPr="004C07C2">
              <w:rPr>
                <w:rFonts w:hint="cs"/>
                <w:rtl/>
              </w:rPr>
              <w:t xml:space="preserve"> </w:t>
            </w:r>
            <w:r w:rsidR="00F2284D" w:rsidRPr="004C07C2">
              <w:rPr>
                <w:rFonts w:ascii="Traditional Arabic" w:hAnsi="Traditional Arabic" w:cs="Traditional Arabic" w:hint="cs"/>
                <w:rtl/>
              </w:rPr>
              <w:t>وجودة</w:t>
            </w:r>
            <w:r w:rsidR="00F2284D"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F2284D" w:rsidRPr="004C07C2">
              <w:rPr>
                <w:rFonts w:ascii="Traditional Arabic" w:hAnsi="Traditional Arabic" w:cs="Traditional Arabic" w:hint="cs"/>
                <w:rtl/>
              </w:rPr>
              <w:t>المحتوى</w:t>
            </w:r>
            <w:r w:rsidR="00F2284D"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F2284D" w:rsidRPr="004C07C2">
              <w:rPr>
                <w:rFonts w:ascii="Traditional Arabic" w:hAnsi="Traditional Arabic" w:cs="Traditional Arabic" w:hint="cs"/>
                <w:rtl/>
              </w:rPr>
              <w:t>العلمي</w:t>
            </w:r>
          </w:p>
        </w:tc>
      </w:tr>
      <w:tr w:rsidR="007717F2" w:rsidRPr="00A052EC" w14:paraId="1A112E27" w14:textId="77777777" w:rsidTr="004C07C2">
        <w:trPr>
          <w:jc w:val="center"/>
        </w:trPr>
        <w:tc>
          <w:tcPr>
            <w:tcW w:w="576" w:type="dxa"/>
          </w:tcPr>
          <w:p w14:paraId="0B0FDEDB" w14:textId="08F5D8A5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505" w:type="dxa"/>
          </w:tcPr>
          <w:p w14:paraId="7AE53033" w14:textId="32E7FD86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516" w:type="dxa"/>
          </w:tcPr>
          <w:p w14:paraId="45772105" w14:textId="77777777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431" w:type="dxa"/>
          </w:tcPr>
          <w:p w14:paraId="063A867A" w14:textId="77777777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488" w:type="dxa"/>
          </w:tcPr>
          <w:p w14:paraId="0E4598A4" w14:textId="77777777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5276" w:type="dxa"/>
          </w:tcPr>
          <w:p w14:paraId="1A16E78A" w14:textId="353D6DB1" w:rsidR="00F2284D" w:rsidRPr="004C07C2" w:rsidRDefault="00F2284D" w:rsidP="00F2284D">
            <w:pPr>
              <w:bidi/>
              <w:ind w:right="290"/>
              <w:jc w:val="both"/>
              <w:rPr>
                <w:rFonts w:ascii="Traditional Arabic" w:hAnsi="Traditional Arabic" w:cs="Traditional Arabic"/>
              </w:rPr>
            </w:pPr>
            <w:r w:rsidRPr="004C07C2">
              <w:rPr>
                <w:rFonts w:ascii="Traditional Arabic" w:hAnsi="Traditional Arabic" w:cs="Traditional Arabic" w:hint="cs"/>
                <w:rtl/>
              </w:rPr>
              <w:t>مدى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القدرة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على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تفسير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النتائج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وتحليلها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بأسلوب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علمي</w:t>
            </w:r>
            <w:r w:rsidRPr="004C07C2">
              <w:rPr>
                <w:rFonts w:hint="cs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واستخدام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المصطلحات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العلمية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الصحيحة</w:t>
            </w:r>
          </w:p>
        </w:tc>
        <w:tc>
          <w:tcPr>
            <w:tcW w:w="3543" w:type="dxa"/>
          </w:tcPr>
          <w:p w14:paraId="6C6EA136" w14:textId="4ECE85E3" w:rsidR="00F2284D" w:rsidRPr="004C07C2" w:rsidRDefault="00F2284D" w:rsidP="00801A00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  <w:r w:rsidRPr="004C07C2">
              <w:rPr>
                <w:rFonts w:ascii="Traditional Arabic" w:hAnsi="Traditional Arabic" w:cs="Traditional Arabic" w:hint="cs"/>
                <w:rtl/>
              </w:rPr>
              <w:t>القدرة على التحليل العلمي والنقد البناء وسلامة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اللغة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العلمية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</w:p>
        </w:tc>
      </w:tr>
      <w:tr w:rsidR="007717F2" w:rsidRPr="00A052EC" w14:paraId="5F84DAFE" w14:textId="77777777" w:rsidTr="004C07C2">
        <w:trPr>
          <w:jc w:val="center"/>
        </w:trPr>
        <w:tc>
          <w:tcPr>
            <w:tcW w:w="576" w:type="dxa"/>
            <w:shd w:val="clear" w:color="auto" w:fill="E6F2E6"/>
          </w:tcPr>
          <w:p w14:paraId="20245AD2" w14:textId="3A5329A9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E6F2E6"/>
          </w:tcPr>
          <w:p w14:paraId="2DBCFD29" w14:textId="5A84F90C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E6F2E6"/>
          </w:tcPr>
          <w:p w14:paraId="4648E3B0" w14:textId="77777777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E6F2E6"/>
          </w:tcPr>
          <w:p w14:paraId="7553AFF3" w14:textId="77777777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E6F2E6"/>
          </w:tcPr>
          <w:p w14:paraId="2691F564" w14:textId="77777777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5276" w:type="dxa"/>
            <w:shd w:val="clear" w:color="auto" w:fill="E6F2E6"/>
          </w:tcPr>
          <w:p w14:paraId="29EE5A4D" w14:textId="28364F5B" w:rsidR="00F2284D" w:rsidRPr="004C07C2" w:rsidRDefault="00F2284D" w:rsidP="00F2284D">
            <w:pPr>
              <w:bidi/>
              <w:ind w:right="290"/>
              <w:jc w:val="both"/>
              <w:rPr>
                <w:rFonts w:ascii="Traditional Arabic" w:hAnsi="Traditional Arabic" w:cs="Traditional Arabic"/>
                <w:rtl/>
              </w:rPr>
            </w:pPr>
            <w:r w:rsidRPr="004C07C2">
              <w:rPr>
                <w:rFonts w:ascii="Traditional Arabic" w:hAnsi="Traditional Arabic" w:cs="Traditional Arabic" w:hint="cs"/>
                <w:rtl/>
              </w:rPr>
              <w:t>مدى الوضوح في بيان أهمية بحثه وإبراز إسهامه العلمي بشكل محدد ومفهوم</w:t>
            </w:r>
            <w:r w:rsidRPr="004C07C2">
              <w:rPr>
                <w:rFonts w:hint="cs"/>
                <w:rtl/>
              </w:rPr>
              <w:t xml:space="preserve"> و</w:t>
            </w:r>
            <w:r w:rsidRPr="004C07C2">
              <w:rPr>
                <w:rFonts w:ascii="Traditional Arabic" w:hAnsi="Traditional Arabic" w:cs="Traditional Arabic" w:hint="cs"/>
                <w:rtl/>
              </w:rPr>
              <w:t>ما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يميزه عن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غيره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بطريقة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واضحة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ومقنعة</w:t>
            </w:r>
          </w:p>
        </w:tc>
        <w:tc>
          <w:tcPr>
            <w:tcW w:w="3543" w:type="dxa"/>
            <w:shd w:val="clear" w:color="auto" w:fill="E6F2E6"/>
          </w:tcPr>
          <w:p w14:paraId="0160B4F8" w14:textId="468F202A" w:rsidR="00F2284D" w:rsidRPr="004C07C2" w:rsidRDefault="00F2284D" w:rsidP="00801A00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  <w:r w:rsidRPr="004C07C2">
              <w:rPr>
                <w:rFonts w:ascii="Traditional Arabic" w:hAnsi="Traditional Arabic" w:cs="Traditional Arabic" w:hint="cs"/>
                <w:rtl/>
              </w:rPr>
              <w:t>القدرة على توضيح أهمية البحث ومساهمته في مجاله العلمي ونقاط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القوة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والتميز فيه</w:t>
            </w:r>
          </w:p>
        </w:tc>
      </w:tr>
      <w:tr w:rsidR="007717F2" w:rsidRPr="00A052EC" w14:paraId="03CCF1E0" w14:textId="77777777" w:rsidTr="004C07C2">
        <w:trPr>
          <w:jc w:val="center"/>
        </w:trPr>
        <w:tc>
          <w:tcPr>
            <w:tcW w:w="576" w:type="dxa"/>
          </w:tcPr>
          <w:p w14:paraId="06D23179" w14:textId="694C63D0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505" w:type="dxa"/>
          </w:tcPr>
          <w:p w14:paraId="48C09159" w14:textId="23720C3E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516" w:type="dxa"/>
          </w:tcPr>
          <w:p w14:paraId="1E94EB7C" w14:textId="77777777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431" w:type="dxa"/>
          </w:tcPr>
          <w:p w14:paraId="521AB9F4" w14:textId="77777777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488" w:type="dxa"/>
          </w:tcPr>
          <w:p w14:paraId="665CB189" w14:textId="77777777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5276" w:type="dxa"/>
          </w:tcPr>
          <w:p w14:paraId="188509F3" w14:textId="532180F1" w:rsidR="00F2284D" w:rsidRPr="004C07C2" w:rsidRDefault="00F2284D" w:rsidP="00F2284D">
            <w:pPr>
              <w:bidi/>
              <w:ind w:right="290"/>
              <w:jc w:val="both"/>
              <w:rPr>
                <w:rFonts w:ascii="Traditional Arabic" w:hAnsi="Traditional Arabic" w:cs="Traditional Arabic"/>
              </w:rPr>
            </w:pPr>
            <w:r w:rsidRPr="004C07C2">
              <w:rPr>
                <w:rFonts w:ascii="Traditional Arabic" w:hAnsi="Traditional Arabic" w:cs="Traditional Arabic" w:hint="cs"/>
                <w:rtl/>
              </w:rPr>
              <w:t>مدى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القدرة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على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توظيفها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بالمناقشة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والاجابة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عن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أي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استفسار</w:t>
            </w:r>
          </w:p>
        </w:tc>
        <w:tc>
          <w:tcPr>
            <w:tcW w:w="3543" w:type="dxa"/>
          </w:tcPr>
          <w:p w14:paraId="29244C9C" w14:textId="06985F99" w:rsidR="00F2284D" w:rsidRPr="004C07C2" w:rsidRDefault="00F2284D" w:rsidP="00801A00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  <w:r w:rsidRPr="004C07C2">
              <w:rPr>
                <w:rFonts w:ascii="Traditional Arabic" w:hAnsi="Traditional Arabic" w:cs="Traditional Arabic" w:hint="cs"/>
                <w:rtl/>
              </w:rPr>
              <w:t>الخلفية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العلمية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في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التخصص</w:t>
            </w:r>
          </w:p>
        </w:tc>
      </w:tr>
      <w:tr w:rsidR="007717F2" w:rsidRPr="00A052EC" w14:paraId="1CA6A11D" w14:textId="77777777" w:rsidTr="004C07C2">
        <w:trPr>
          <w:jc w:val="center"/>
        </w:trPr>
        <w:tc>
          <w:tcPr>
            <w:tcW w:w="576" w:type="dxa"/>
            <w:shd w:val="clear" w:color="auto" w:fill="E6F2E6"/>
          </w:tcPr>
          <w:p w14:paraId="6867BF0B" w14:textId="7541668C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E6F2E6"/>
          </w:tcPr>
          <w:p w14:paraId="6F18EA53" w14:textId="329E12BB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E6F2E6"/>
          </w:tcPr>
          <w:p w14:paraId="29E2707C" w14:textId="77777777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E6F2E6"/>
          </w:tcPr>
          <w:p w14:paraId="6F02021C" w14:textId="77777777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488" w:type="dxa"/>
            <w:shd w:val="clear" w:color="auto" w:fill="E6F2E6"/>
          </w:tcPr>
          <w:p w14:paraId="3B17EDCC" w14:textId="77777777" w:rsidR="00F2284D" w:rsidRPr="007717F2" w:rsidRDefault="00F2284D" w:rsidP="00F2284D">
            <w:pPr>
              <w:bidi/>
              <w:ind w:right="290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5276" w:type="dxa"/>
            <w:shd w:val="clear" w:color="auto" w:fill="E6F2E6"/>
          </w:tcPr>
          <w:p w14:paraId="771D4420" w14:textId="0C64B839" w:rsidR="00F2284D" w:rsidRPr="004C07C2" w:rsidRDefault="00F2284D" w:rsidP="00F2284D">
            <w:pPr>
              <w:bidi/>
              <w:ind w:right="290"/>
              <w:jc w:val="both"/>
              <w:rPr>
                <w:rFonts w:ascii="Traditional Arabic" w:hAnsi="Traditional Arabic" w:cs="Traditional Arabic"/>
                <w:rtl/>
              </w:rPr>
            </w:pPr>
            <w:r w:rsidRPr="004C07C2">
              <w:rPr>
                <w:rFonts w:ascii="Traditional Arabic" w:hAnsi="Traditional Arabic" w:cs="Traditional Arabic" w:hint="cs"/>
                <w:rtl/>
              </w:rPr>
              <w:t>مدى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وضوح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أسلوبه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في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عرض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النتائج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ونسب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الأفكار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لمصادرها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دون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مبالغة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أو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تحيز</w:t>
            </w:r>
          </w:p>
        </w:tc>
        <w:tc>
          <w:tcPr>
            <w:tcW w:w="3543" w:type="dxa"/>
            <w:shd w:val="clear" w:color="auto" w:fill="E6F2E6"/>
          </w:tcPr>
          <w:p w14:paraId="23D7C467" w14:textId="65A10E61" w:rsidR="00F2284D" w:rsidRPr="004C07C2" w:rsidRDefault="00F2284D" w:rsidP="00801A00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  <w:r w:rsidRPr="004C07C2">
              <w:rPr>
                <w:rFonts w:ascii="Traditional Arabic" w:hAnsi="Traditional Arabic" w:cs="Traditional Arabic" w:hint="cs"/>
                <w:rtl/>
              </w:rPr>
              <w:t>القدرة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على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إظهار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التزامه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بالنزاهة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والموضوعية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عند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عرض</w:t>
            </w:r>
            <w:r w:rsidRPr="004C07C2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4C07C2">
              <w:rPr>
                <w:rFonts w:ascii="Traditional Arabic" w:hAnsi="Traditional Arabic" w:cs="Traditional Arabic" w:hint="cs"/>
                <w:rtl/>
              </w:rPr>
              <w:t>بحثه</w:t>
            </w:r>
          </w:p>
        </w:tc>
      </w:tr>
    </w:tbl>
    <w:bookmarkEnd w:id="0"/>
    <w:p w14:paraId="2DEB6B52" w14:textId="51C668FF" w:rsidR="003A3E9F" w:rsidRPr="007717F2" w:rsidRDefault="00D4301C" w:rsidP="004A2647">
      <w:pPr>
        <w:bidi/>
        <w:spacing w:after="0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7717F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المجموع الفرعي/ </w:t>
      </w:r>
      <w:r w:rsidRPr="007717F2">
        <w:rPr>
          <w:rFonts w:ascii="Traditional Arabic" w:hAnsi="Traditional Arabic" w:cs="Traditional Arabic"/>
          <w:sz w:val="24"/>
          <w:szCs w:val="24"/>
          <w:rtl/>
        </w:rPr>
        <w:t>ـــ</w:t>
      </w:r>
      <w:r w:rsidRPr="007717F2">
        <w:rPr>
          <w:rFonts w:ascii="Traditional Arabic" w:hAnsi="Traditional Arabic" w:cs="Traditional Arabic" w:hint="cs"/>
          <w:sz w:val="24"/>
          <w:szCs w:val="24"/>
          <w:rtl/>
        </w:rPr>
        <w:t>ــــ</w:t>
      </w:r>
      <w:r w:rsidR="000B2F34" w:rsidRPr="007717F2">
        <w:rPr>
          <w:rFonts w:ascii="Traditional Arabic" w:hAnsi="Traditional Arabic" w:cs="Traditional Arabic" w:hint="cs"/>
          <w:sz w:val="24"/>
          <w:szCs w:val="24"/>
          <w:rtl/>
        </w:rPr>
        <w:t>ـــــ</w:t>
      </w:r>
      <w:r w:rsidR="003A3E9F" w:rsidRPr="007717F2">
        <w:rPr>
          <w:rFonts w:ascii="Traditional Arabic" w:hAnsi="Traditional Arabic" w:cs="Traditional Arabic" w:hint="cs"/>
          <w:sz w:val="24"/>
          <w:szCs w:val="24"/>
          <w:rtl/>
        </w:rPr>
        <w:t>ـــ</w:t>
      </w:r>
      <w:r w:rsidR="000B2F34" w:rsidRPr="007717F2">
        <w:rPr>
          <w:rFonts w:ascii="Traditional Arabic" w:hAnsi="Traditional Arabic" w:cs="Traditional Arabic" w:hint="cs"/>
          <w:sz w:val="24"/>
          <w:szCs w:val="24"/>
          <w:rtl/>
        </w:rPr>
        <w:t>ـ</w:t>
      </w:r>
      <w:r w:rsidRPr="007717F2">
        <w:rPr>
          <w:rFonts w:ascii="Traditional Arabic" w:hAnsi="Traditional Arabic" w:cs="Traditional Arabic" w:hint="cs"/>
          <w:sz w:val="24"/>
          <w:szCs w:val="24"/>
          <w:rtl/>
        </w:rPr>
        <w:t>ـــ</w:t>
      </w:r>
      <w:r w:rsidRPr="007717F2">
        <w:rPr>
          <w:rFonts w:ascii="Traditional Arabic" w:hAnsi="Traditional Arabic" w:cs="Traditional Arabic"/>
          <w:sz w:val="24"/>
          <w:szCs w:val="24"/>
          <w:rtl/>
        </w:rPr>
        <w:t>ـ</w:t>
      </w:r>
      <w:r w:rsidRPr="007717F2">
        <w:rPr>
          <w:rFonts w:ascii="Traditional Arabic" w:hAnsi="Traditional Arabic" w:cs="Traditional Arabic" w:hint="cs"/>
          <w:sz w:val="24"/>
          <w:szCs w:val="24"/>
          <w:rtl/>
        </w:rPr>
        <w:t>ــ</w:t>
      </w:r>
      <w:r w:rsidRPr="007717F2">
        <w:rPr>
          <w:rFonts w:ascii="Traditional Arabic" w:hAnsi="Traditional Arabic" w:cs="Traditional Arabic"/>
          <w:sz w:val="24"/>
          <w:szCs w:val="24"/>
          <w:rtl/>
        </w:rPr>
        <w:t>ــــــ</w:t>
      </w:r>
      <w:r w:rsidRPr="007717F2">
        <w:rPr>
          <w:rFonts w:ascii="Traditional Arabic" w:hAnsi="Traditional Arabic" w:cs="Traditional Arabic"/>
          <w:b/>
          <w:bCs/>
          <w:sz w:val="24"/>
          <w:szCs w:val="24"/>
          <w:rtl/>
        </w:rPr>
        <w:t>: 50</w:t>
      </w:r>
    </w:p>
    <w:p w14:paraId="28A92BFF" w14:textId="14CF9D22" w:rsidR="00E43AE7" w:rsidRPr="00C7743C" w:rsidRDefault="0006267E" w:rsidP="004A2647">
      <w:pPr>
        <w:pStyle w:val="21"/>
        <w:bidi/>
        <w:spacing w:before="0" w:line="240" w:lineRule="auto"/>
        <w:jc w:val="center"/>
        <w:rPr>
          <w:rFonts w:ascii="Traditional Arabic" w:hAnsi="Traditional Arabic" w:cs="Traditional Arabic"/>
          <w:sz w:val="24"/>
          <w:szCs w:val="24"/>
          <w:rtl/>
        </w:rPr>
      </w:pPr>
      <w:r w:rsidRPr="00C7743C">
        <w:rPr>
          <w:rFonts w:ascii="Traditional Arabic" w:hAnsi="Traditional Arabic" w:cs="Traditional Arabic"/>
          <w:sz w:val="24"/>
          <w:szCs w:val="24"/>
          <w:rtl/>
        </w:rPr>
        <w:t>القسم الثالث: الجانب المهاري</w:t>
      </w:r>
      <w:r w:rsidR="006558EB" w:rsidRPr="00C7743C">
        <w:rPr>
          <w:rFonts w:ascii="Traditional Arabic" w:hAnsi="Traditional Arabic" w:cs="Traditional Arabic"/>
          <w:sz w:val="24"/>
          <w:szCs w:val="24"/>
          <w:rtl/>
        </w:rPr>
        <w:t>: (50 درجة)</w:t>
      </w:r>
    </w:p>
    <w:tbl>
      <w:tblPr>
        <w:tblStyle w:val="afa"/>
        <w:tblW w:w="11335" w:type="dxa"/>
        <w:jc w:val="center"/>
        <w:tblLook w:val="04A0" w:firstRow="1" w:lastRow="0" w:firstColumn="1" w:lastColumn="0" w:noHBand="0" w:noVBand="1"/>
      </w:tblPr>
      <w:tblGrid>
        <w:gridCol w:w="612"/>
        <w:gridCol w:w="534"/>
        <w:gridCol w:w="546"/>
        <w:gridCol w:w="452"/>
        <w:gridCol w:w="515"/>
        <w:gridCol w:w="4564"/>
        <w:gridCol w:w="4112"/>
      </w:tblGrid>
      <w:tr w:rsidR="007717F2" w:rsidRPr="00A052EC" w14:paraId="37AF8488" w14:textId="77777777" w:rsidTr="00801A00">
        <w:trPr>
          <w:jc w:val="center"/>
        </w:trPr>
        <w:tc>
          <w:tcPr>
            <w:tcW w:w="612" w:type="dxa"/>
            <w:shd w:val="clear" w:color="auto" w:fill="006644"/>
            <w:vAlign w:val="center"/>
          </w:tcPr>
          <w:p w14:paraId="7D09A2F6" w14:textId="4D9AC1A4" w:rsidR="00E20A9F" w:rsidRPr="00A052EC" w:rsidRDefault="004A2647" w:rsidP="00801A00">
            <w:pPr>
              <w:bidi/>
              <w:spacing w:line="120" w:lineRule="auto"/>
              <w:jc w:val="center"/>
              <w:rPr>
                <w:rFonts w:ascii="Traditional Arabic" w:hAnsi="Traditional Arabic" w:cs="Traditional Arabic"/>
                <w:bCs/>
              </w:rPr>
            </w:pPr>
            <w:bookmarkStart w:id="1" w:name="_Hlk211423912"/>
            <w:bookmarkStart w:id="2" w:name="_Hlk211423803"/>
            <w:r>
              <w:rPr>
                <w:rFonts w:ascii="Traditional Arabic" w:hAnsi="Traditional Arabic" w:cs="Traditional Arabic" w:hint="cs"/>
                <w:bCs/>
                <w:color w:val="FFFFFF"/>
                <w:rtl/>
              </w:rPr>
              <w:t>2</w:t>
            </w:r>
            <w:r w:rsidR="00E20A9F" w:rsidRPr="00A052EC">
              <w:rPr>
                <w:rFonts w:ascii="Traditional Arabic" w:hAnsi="Traditional Arabic" w:cs="Traditional Arabic"/>
                <w:bCs/>
                <w:color w:val="FFFFFF"/>
              </w:rPr>
              <w:t xml:space="preserve"> </w:t>
            </w:r>
            <w:proofErr w:type="spellStart"/>
            <w:r w:rsidR="00E20A9F" w:rsidRPr="00A052EC">
              <w:rPr>
                <w:rFonts w:ascii="Traditional Arabic" w:hAnsi="Traditional Arabic" w:cs="Traditional Arabic"/>
                <w:bCs/>
                <w:color w:val="FFFFFF"/>
              </w:rPr>
              <w:t>ضعيف</w:t>
            </w:r>
            <w:proofErr w:type="spellEnd"/>
          </w:p>
        </w:tc>
        <w:tc>
          <w:tcPr>
            <w:tcW w:w="534" w:type="dxa"/>
            <w:shd w:val="clear" w:color="auto" w:fill="006644"/>
            <w:vAlign w:val="center"/>
          </w:tcPr>
          <w:p w14:paraId="75BDA296" w14:textId="3E02BB90" w:rsidR="00E20A9F" w:rsidRPr="00A052EC" w:rsidRDefault="004A2647" w:rsidP="00801A00">
            <w:pPr>
              <w:bidi/>
              <w:spacing w:line="120" w:lineRule="auto"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color w:val="FFFFFF"/>
                <w:rtl/>
              </w:rPr>
              <w:t>4</w:t>
            </w:r>
            <w:r w:rsidR="00E20A9F" w:rsidRPr="00A052EC">
              <w:rPr>
                <w:rFonts w:ascii="Traditional Arabic" w:hAnsi="Traditional Arabic" w:cs="Traditional Arabic"/>
                <w:bCs/>
                <w:color w:val="FFFFFF"/>
              </w:rPr>
              <w:t xml:space="preserve"> </w:t>
            </w:r>
            <w:proofErr w:type="spellStart"/>
            <w:r w:rsidR="00E20A9F" w:rsidRPr="00A052EC">
              <w:rPr>
                <w:rFonts w:ascii="Traditional Arabic" w:hAnsi="Traditional Arabic" w:cs="Traditional Arabic"/>
                <w:bCs/>
                <w:color w:val="FFFFFF"/>
              </w:rPr>
              <w:t>محدود</w:t>
            </w:r>
            <w:proofErr w:type="spellEnd"/>
          </w:p>
        </w:tc>
        <w:tc>
          <w:tcPr>
            <w:tcW w:w="546" w:type="dxa"/>
            <w:shd w:val="clear" w:color="auto" w:fill="006644"/>
            <w:vAlign w:val="center"/>
          </w:tcPr>
          <w:p w14:paraId="07135200" w14:textId="4EBD7634" w:rsidR="00E20A9F" w:rsidRPr="00A052EC" w:rsidRDefault="004A2647" w:rsidP="00801A00">
            <w:pPr>
              <w:bidi/>
              <w:spacing w:line="120" w:lineRule="auto"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color w:val="FFFFFF"/>
                <w:rtl/>
              </w:rPr>
              <w:t>6</w:t>
            </w:r>
            <w:r w:rsidR="00E20A9F" w:rsidRPr="00A052EC">
              <w:rPr>
                <w:rFonts w:ascii="Traditional Arabic" w:hAnsi="Traditional Arabic" w:cs="Traditional Arabic"/>
                <w:bCs/>
                <w:color w:val="FFFFFF"/>
              </w:rPr>
              <w:t xml:space="preserve"> </w:t>
            </w:r>
            <w:proofErr w:type="spellStart"/>
            <w:r w:rsidR="00E20A9F" w:rsidRPr="00A052EC">
              <w:rPr>
                <w:rFonts w:ascii="Traditional Arabic" w:hAnsi="Traditional Arabic" w:cs="Traditional Arabic"/>
                <w:bCs/>
                <w:color w:val="FFFFFF"/>
              </w:rPr>
              <w:t>مقبول</w:t>
            </w:r>
            <w:proofErr w:type="spellEnd"/>
          </w:p>
        </w:tc>
        <w:tc>
          <w:tcPr>
            <w:tcW w:w="452" w:type="dxa"/>
            <w:shd w:val="clear" w:color="auto" w:fill="006644"/>
            <w:vAlign w:val="center"/>
          </w:tcPr>
          <w:p w14:paraId="0B3D8712" w14:textId="4A0CD2BA" w:rsidR="00E20A9F" w:rsidRPr="00A052EC" w:rsidRDefault="004A2647" w:rsidP="00801A00">
            <w:pPr>
              <w:bidi/>
              <w:spacing w:line="120" w:lineRule="auto"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color w:val="FFFFFF"/>
                <w:rtl/>
              </w:rPr>
              <w:t>8</w:t>
            </w:r>
            <w:r w:rsidR="00E20A9F" w:rsidRPr="00A052EC">
              <w:rPr>
                <w:rFonts w:ascii="Traditional Arabic" w:hAnsi="Traditional Arabic" w:cs="Traditional Arabic"/>
                <w:bCs/>
                <w:color w:val="FFFFFF"/>
              </w:rPr>
              <w:t xml:space="preserve"> </w:t>
            </w:r>
            <w:proofErr w:type="spellStart"/>
            <w:r w:rsidR="00E20A9F" w:rsidRPr="00A052EC">
              <w:rPr>
                <w:rFonts w:ascii="Traditional Arabic" w:hAnsi="Traditional Arabic" w:cs="Traditional Arabic"/>
                <w:bCs/>
                <w:color w:val="FFFFFF"/>
              </w:rPr>
              <w:t>جيد</w:t>
            </w:r>
            <w:proofErr w:type="spellEnd"/>
          </w:p>
        </w:tc>
        <w:tc>
          <w:tcPr>
            <w:tcW w:w="515" w:type="dxa"/>
            <w:shd w:val="clear" w:color="auto" w:fill="006644"/>
            <w:vAlign w:val="center"/>
          </w:tcPr>
          <w:p w14:paraId="52737270" w14:textId="655A13D1" w:rsidR="00E20A9F" w:rsidRPr="00A052EC" w:rsidRDefault="004A2647" w:rsidP="00801A00">
            <w:pPr>
              <w:bidi/>
              <w:spacing w:line="120" w:lineRule="auto"/>
              <w:jc w:val="center"/>
              <w:rPr>
                <w:rFonts w:ascii="Traditional Arabic" w:hAnsi="Traditional Arabic" w:cs="Traditional Arabic"/>
                <w:bCs/>
              </w:rPr>
            </w:pPr>
            <w:r>
              <w:rPr>
                <w:rFonts w:ascii="Traditional Arabic" w:hAnsi="Traditional Arabic" w:cs="Traditional Arabic" w:hint="cs"/>
                <w:bCs/>
                <w:color w:val="FFFFFF"/>
                <w:rtl/>
              </w:rPr>
              <w:t>10</w:t>
            </w:r>
            <w:r w:rsidR="00E20A9F" w:rsidRPr="00A052EC">
              <w:rPr>
                <w:rFonts w:ascii="Traditional Arabic" w:hAnsi="Traditional Arabic" w:cs="Traditional Arabic"/>
                <w:bCs/>
                <w:color w:val="FFFFFF"/>
              </w:rPr>
              <w:t xml:space="preserve"> </w:t>
            </w:r>
            <w:proofErr w:type="spellStart"/>
            <w:r w:rsidR="00E20A9F" w:rsidRPr="00A052EC">
              <w:rPr>
                <w:rFonts w:ascii="Traditional Arabic" w:hAnsi="Traditional Arabic" w:cs="Traditional Arabic"/>
                <w:bCs/>
                <w:color w:val="FFFFFF"/>
              </w:rPr>
              <w:t>متميز</w:t>
            </w:r>
            <w:proofErr w:type="spellEnd"/>
          </w:p>
        </w:tc>
        <w:tc>
          <w:tcPr>
            <w:tcW w:w="4564" w:type="dxa"/>
            <w:shd w:val="clear" w:color="auto" w:fill="006644"/>
            <w:vAlign w:val="center"/>
          </w:tcPr>
          <w:p w14:paraId="3E22BD47" w14:textId="4ED3649B" w:rsidR="00E20A9F" w:rsidRPr="005F21BE" w:rsidRDefault="00E20A9F" w:rsidP="00801A00">
            <w:pPr>
              <w:bidi/>
              <w:spacing w:line="120" w:lineRule="auto"/>
              <w:jc w:val="center"/>
              <w:rPr>
                <w:rFonts w:ascii="Traditional Arabic" w:hAnsi="Traditional Arabic" w:cs="Traditional Arabic"/>
                <w:b/>
                <w:sz w:val="26"/>
                <w:szCs w:val="26"/>
                <w:rtl/>
              </w:rPr>
            </w:pPr>
            <w:proofErr w:type="spellStart"/>
            <w:r w:rsidRPr="005F21BE">
              <w:rPr>
                <w:rFonts w:ascii="Traditional Arabic" w:hAnsi="Traditional Arabic" w:cs="Traditional Arabic"/>
                <w:b/>
                <w:color w:val="FFFFFF"/>
                <w:sz w:val="26"/>
                <w:szCs w:val="26"/>
              </w:rPr>
              <w:t>المؤشر</w:t>
            </w:r>
            <w:proofErr w:type="spellEnd"/>
          </w:p>
        </w:tc>
        <w:tc>
          <w:tcPr>
            <w:tcW w:w="4112" w:type="dxa"/>
            <w:shd w:val="clear" w:color="auto" w:fill="006644"/>
            <w:vAlign w:val="center"/>
          </w:tcPr>
          <w:p w14:paraId="5C825E54" w14:textId="368D7B5F" w:rsidR="00E20A9F" w:rsidRPr="005F21BE" w:rsidRDefault="00E20A9F" w:rsidP="00801A00">
            <w:pPr>
              <w:bidi/>
              <w:spacing w:line="120" w:lineRule="auto"/>
              <w:jc w:val="center"/>
              <w:rPr>
                <w:rFonts w:ascii="Traditional Arabic" w:hAnsi="Traditional Arabic" w:cs="Traditional Arabic"/>
                <w:b/>
                <w:sz w:val="26"/>
                <w:szCs w:val="26"/>
              </w:rPr>
            </w:pPr>
            <w:proofErr w:type="spellStart"/>
            <w:r w:rsidRPr="005F21BE">
              <w:rPr>
                <w:rFonts w:ascii="Traditional Arabic" w:hAnsi="Traditional Arabic" w:cs="Traditional Arabic"/>
                <w:b/>
                <w:color w:val="FFFFFF"/>
                <w:sz w:val="26"/>
                <w:szCs w:val="26"/>
              </w:rPr>
              <w:t>البند</w:t>
            </w:r>
            <w:proofErr w:type="spellEnd"/>
          </w:p>
        </w:tc>
      </w:tr>
      <w:bookmarkEnd w:id="1"/>
      <w:tr w:rsidR="007717F2" w:rsidRPr="00A052EC" w14:paraId="3243D1BD" w14:textId="77777777" w:rsidTr="00801A00">
        <w:trPr>
          <w:jc w:val="center"/>
        </w:trPr>
        <w:tc>
          <w:tcPr>
            <w:tcW w:w="612" w:type="dxa"/>
            <w:shd w:val="clear" w:color="auto" w:fill="E6F2E6"/>
          </w:tcPr>
          <w:p w14:paraId="637C2AF9" w14:textId="41F3CCFD" w:rsidR="00870775" w:rsidRPr="00A052EC" w:rsidRDefault="00870775" w:rsidP="00870775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534" w:type="dxa"/>
            <w:shd w:val="clear" w:color="auto" w:fill="E6F2E6"/>
          </w:tcPr>
          <w:p w14:paraId="2D897CEE" w14:textId="366453E8" w:rsidR="00870775" w:rsidRPr="00A052EC" w:rsidRDefault="00870775" w:rsidP="00870775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546" w:type="dxa"/>
            <w:shd w:val="clear" w:color="auto" w:fill="E6F2E6"/>
          </w:tcPr>
          <w:p w14:paraId="0E8A9493" w14:textId="77777777" w:rsidR="00870775" w:rsidRPr="00A052EC" w:rsidRDefault="00870775" w:rsidP="00870775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452" w:type="dxa"/>
            <w:shd w:val="clear" w:color="auto" w:fill="E6F2E6"/>
          </w:tcPr>
          <w:p w14:paraId="75728445" w14:textId="77777777" w:rsidR="00870775" w:rsidRPr="00A052EC" w:rsidRDefault="00870775" w:rsidP="00870775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515" w:type="dxa"/>
            <w:shd w:val="clear" w:color="auto" w:fill="E6F2E6"/>
          </w:tcPr>
          <w:p w14:paraId="45494619" w14:textId="77777777" w:rsidR="00870775" w:rsidRPr="00A052EC" w:rsidRDefault="00870775" w:rsidP="00870775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4564" w:type="dxa"/>
            <w:shd w:val="clear" w:color="auto" w:fill="E6F2E6"/>
          </w:tcPr>
          <w:p w14:paraId="630A8F80" w14:textId="30944B3C" w:rsidR="00870775" w:rsidRPr="00160FBE" w:rsidRDefault="00870775" w:rsidP="00870775">
            <w:pPr>
              <w:bidi/>
              <w:jc w:val="both"/>
              <w:rPr>
                <w:rFonts w:ascii="Traditional Arabic" w:hAnsi="Traditional Arabic" w:cs="Traditional Arabic"/>
              </w:rPr>
            </w:pPr>
            <w:r w:rsidRPr="00160FBE">
              <w:rPr>
                <w:rFonts w:ascii="Traditional Arabic" w:hAnsi="Traditional Arabic" w:cs="Traditional Arabic" w:hint="cs"/>
                <w:rtl/>
              </w:rPr>
              <w:t>مدى الظهور بثبات وهدوء التحكم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بالانفعالات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واستجابته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المتزنة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للنقاش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والأسئلة</w:t>
            </w:r>
          </w:p>
        </w:tc>
        <w:tc>
          <w:tcPr>
            <w:tcW w:w="4112" w:type="dxa"/>
            <w:shd w:val="clear" w:color="auto" w:fill="E6F2E6"/>
          </w:tcPr>
          <w:p w14:paraId="41717EED" w14:textId="09E09433" w:rsidR="00870775" w:rsidRPr="00160FBE" w:rsidRDefault="00870775" w:rsidP="00870775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  <w:r w:rsidRPr="00160FBE">
              <w:rPr>
                <w:rFonts w:ascii="Traditional Arabic" w:hAnsi="Traditional Arabic" w:cs="Traditional Arabic"/>
                <w:rtl/>
              </w:rPr>
              <w:t>السمات الشخصية</w:t>
            </w:r>
            <w:r w:rsidRPr="00160FBE">
              <w:rPr>
                <w:rFonts w:ascii="Traditional Arabic" w:hAnsi="Traditional Arabic" w:cs="Traditional Arabic" w:hint="cs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/>
                <w:rtl/>
              </w:rPr>
              <w:t>(</w:t>
            </w:r>
            <w:r w:rsidRPr="00160FBE">
              <w:rPr>
                <w:rFonts w:ascii="Traditional Arabic" w:hAnsi="Traditional Arabic" w:cs="Traditional Arabic" w:hint="cs"/>
                <w:rtl/>
              </w:rPr>
              <w:t>قوة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الشخصية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– </w:t>
            </w:r>
            <w:r w:rsidRPr="00160FBE">
              <w:rPr>
                <w:rFonts w:ascii="Traditional Arabic" w:hAnsi="Traditional Arabic" w:cs="Traditional Arabic" w:hint="cs"/>
                <w:rtl/>
              </w:rPr>
              <w:t>الهدوء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– </w:t>
            </w:r>
            <w:r w:rsidRPr="00160FBE">
              <w:rPr>
                <w:rFonts w:ascii="Traditional Arabic" w:hAnsi="Traditional Arabic" w:cs="Traditional Arabic" w:hint="cs"/>
                <w:rtl/>
              </w:rPr>
              <w:t>الاتزان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الانفعالي- الثقة بالنفس</w:t>
            </w:r>
            <w:r w:rsidRPr="00160FBE">
              <w:rPr>
                <w:rFonts w:ascii="Traditional Arabic" w:hAnsi="Traditional Arabic" w:cs="Traditional Arabic"/>
                <w:rtl/>
              </w:rPr>
              <w:t>)</w:t>
            </w:r>
          </w:p>
        </w:tc>
      </w:tr>
      <w:bookmarkEnd w:id="2"/>
      <w:tr w:rsidR="007717F2" w:rsidRPr="00A052EC" w14:paraId="66128447" w14:textId="77777777" w:rsidTr="00801A00">
        <w:trPr>
          <w:jc w:val="center"/>
        </w:trPr>
        <w:tc>
          <w:tcPr>
            <w:tcW w:w="612" w:type="dxa"/>
            <w:shd w:val="clear" w:color="auto" w:fill="FFFFFF" w:themeFill="background1"/>
          </w:tcPr>
          <w:p w14:paraId="61E76F89" w14:textId="77777777" w:rsidR="00CC3C1B" w:rsidRPr="007717F2" w:rsidRDefault="00CC3C1B" w:rsidP="00CC3C1B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534" w:type="dxa"/>
            <w:shd w:val="clear" w:color="auto" w:fill="FFFFFF" w:themeFill="background1"/>
          </w:tcPr>
          <w:p w14:paraId="06AED7D4" w14:textId="77777777" w:rsidR="00CC3C1B" w:rsidRPr="00A052EC" w:rsidRDefault="00CC3C1B" w:rsidP="00CC3C1B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14:paraId="7C9A998F" w14:textId="77777777" w:rsidR="00CC3C1B" w:rsidRPr="00A052EC" w:rsidRDefault="00CC3C1B" w:rsidP="00CC3C1B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14:paraId="5201EFF8" w14:textId="77777777" w:rsidR="00CC3C1B" w:rsidRPr="00A052EC" w:rsidRDefault="00CC3C1B" w:rsidP="00CC3C1B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14:paraId="2F5FE206" w14:textId="77777777" w:rsidR="00CC3C1B" w:rsidRPr="00A052EC" w:rsidRDefault="00CC3C1B" w:rsidP="00CC3C1B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4564" w:type="dxa"/>
          </w:tcPr>
          <w:p w14:paraId="0C6ECD5C" w14:textId="4FB8C343" w:rsidR="00CC3C1B" w:rsidRPr="00160FBE" w:rsidRDefault="00CC3C1B" w:rsidP="00CC3C1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  <w:r w:rsidRPr="00160FBE">
              <w:rPr>
                <w:rFonts w:ascii="Traditional Arabic" w:hAnsi="Traditional Arabic" w:cs="Traditional Arabic" w:hint="cs"/>
                <w:rtl/>
              </w:rPr>
              <w:t>مدى تفاعله مع أسئلة اللجنة وطرحه لردود منطقية وواثقة تعكس فهمه العميق لموضوع</w:t>
            </w:r>
            <w:r w:rsidR="00870775" w:rsidRPr="00160FBE">
              <w:rPr>
                <w:rFonts w:ascii="Traditional Arabic" w:hAnsi="Traditional Arabic" w:cs="Traditional Arabic" w:hint="cs"/>
                <w:rtl/>
              </w:rPr>
              <w:t>ة والقدرة على توصيل</w:t>
            </w:r>
            <w:r w:rsidR="00870775"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870775" w:rsidRPr="00160FBE">
              <w:rPr>
                <w:rFonts w:ascii="Traditional Arabic" w:hAnsi="Traditional Arabic" w:cs="Traditional Arabic" w:hint="cs"/>
                <w:rtl/>
              </w:rPr>
              <w:t>الأفكار</w:t>
            </w:r>
          </w:p>
        </w:tc>
        <w:tc>
          <w:tcPr>
            <w:tcW w:w="4112" w:type="dxa"/>
            <w:vAlign w:val="center"/>
          </w:tcPr>
          <w:p w14:paraId="11C8F959" w14:textId="76C5A56B" w:rsidR="00CC3C1B" w:rsidRPr="00160FBE" w:rsidRDefault="00CC3C1B" w:rsidP="00801A00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160FBE">
              <w:rPr>
                <w:rFonts w:ascii="Traditional Arabic" w:hAnsi="Traditional Arabic" w:cs="Traditional Arabic" w:hint="cs"/>
                <w:rtl/>
              </w:rPr>
              <w:t>القدرة على إدارة الحوار والمناقشة العلمية بوضوح</w:t>
            </w:r>
            <w:r w:rsidR="00870775" w:rsidRPr="00160FBE">
              <w:rPr>
                <w:rFonts w:ascii="Traditional Arabic" w:hAnsi="Traditional Arabic" w:cs="Traditional Arabic" w:hint="cs"/>
                <w:rtl/>
              </w:rPr>
              <w:t xml:space="preserve"> والتواصل</w:t>
            </w:r>
            <w:r w:rsidR="00870775"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870775" w:rsidRPr="00160FBE">
              <w:rPr>
                <w:rFonts w:ascii="Traditional Arabic" w:hAnsi="Traditional Arabic" w:cs="Traditional Arabic" w:hint="cs"/>
                <w:rtl/>
              </w:rPr>
              <w:t>الفعال</w:t>
            </w:r>
          </w:p>
        </w:tc>
      </w:tr>
      <w:tr w:rsidR="007717F2" w:rsidRPr="00A052EC" w14:paraId="6ADF9995" w14:textId="77777777" w:rsidTr="00801A00">
        <w:trPr>
          <w:jc w:val="center"/>
        </w:trPr>
        <w:tc>
          <w:tcPr>
            <w:tcW w:w="612" w:type="dxa"/>
            <w:shd w:val="clear" w:color="auto" w:fill="E6F2E6"/>
          </w:tcPr>
          <w:p w14:paraId="20FCF43C" w14:textId="60000BD3" w:rsidR="00CC3C1B" w:rsidRPr="00A052EC" w:rsidRDefault="00CC3C1B" w:rsidP="00CC3C1B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534" w:type="dxa"/>
            <w:shd w:val="clear" w:color="auto" w:fill="E6F2E6"/>
          </w:tcPr>
          <w:p w14:paraId="23326396" w14:textId="58CA327F" w:rsidR="00CC3C1B" w:rsidRPr="00A052EC" w:rsidRDefault="00CC3C1B" w:rsidP="00CC3C1B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546" w:type="dxa"/>
            <w:shd w:val="clear" w:color="auto" w:fill="E6F2E6"/>
          </w:tcPr>
          <w:p w14:paraId="5F233766" w14:textId="77777777" w:rsidR="00CC3C1B" w:rsidRPr="00A052EC" w:rsidRDefault="00CC3C1B" w:rsidP="00CC3C1B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452" w:type="dxa"/>
            <w:shd w:val="clear" w:color="auto" w:fill="E6F2E6"/>
          </w:tcPr>
          <w:p w14:paraId="65112FF3" w14:textId="77777777" w:rsidR="00CC3C1B" w:rsidRPr="00A052EC" w:rsidRDefault="00CC3C1B" w:rsidP="00CC3C1B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515" w:type="dxa"/>
            <w:shd w:val="clear" w:color="auto" w:fill="E6F2E6"/>
          </w:tcPr>
          <w:p w14:paraId="5F696CB2" w14:textId="77777777" w:rsidR="00CC3C1B" w:rsidRPr="00A052EC" w:rsidRDefault="00CC3C1B" w:rsidP="00CC3C1B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4564" w:type="dxa"/>
            <w:shd w:val="clear" w:color="auto" w:fill="E6F2E6"/>
          </w:tcPr>
          <w:p w14:paraId="0B893668" w14:textId="272CBAE7" w:rsidR="00CC3C1B" w:rsidRPr="00160FBE" w:rsidRDefault="00CC3C1B" w:rsidP="00CC3C1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  <w:r w:rsidRPr="00160FBE">
              <w:rPr>
                <w:rFonts w:ascii="Traditional Arabic" w:hAnsi="Traditional Arabic" w:cs="Traditional Arabic" w:hint="cs"/>
                <w:rtl/>
              </w:rPr>
              <w:t xml:space="preserve">مدى التفاعل مع الملاحظات برحابة صدر </w:t>
            </w:r>
            <w:r w:rsidR="00870775" w:rsidRPr="00160FBE">
              <w:rPr>
                <w:rFonts w:ascii="Traditional Arabic" w:hAnsi="Traditional Arabic" w:cs="Traditional Arabic" w:hint="cs"/>
                <w:rtl/>
              </w:rPr>
              <w:t>واستيعابها</w:t>
            </w:r>
            <w:r w:rsidR="00870775"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870775" w:rsidRPr="00160FBE">
              <w:rPr>
                <w:rFonts w:ascii="Traditional Arabic" w:hAnsi="Traditional Arabic" w:cs="Traditional Arabic" w:hint="cs"/>
                <w:rtl/>
              </w:rPr>
              <w:t>بشكل</w:t>
            </w:r>
            <w:r w:rsidR="00870775"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870775" w:rsidRPr="00160FBE">
              <w:rPr>
                <w:rFonts w:ascii="Traditional Arabic" w:hAnsi="Traditional Arabic" w:cs="Traditional Arabic" w:hint="cs"/>
                <w:rtl/>
              </w:rPr>
              <w:t>إيجابي.</w:t>
            </w:r>
          </w:p>
        </w:tc>
        <w:tc>
          <w:tcPr>
            <w:tcW w:w="4112" w:type="dxa"/>
            <w:shd w:val="clear" w:color="auto" w:fill="E6F2E6"/>
          </w:tcPr>
          <w:p w14:paraId="757BC390" w14:textId="0F72B8FD" w:rsidR="00CC3C1B" w:rsidRPr="00160FBE" w:rsidRDefault="00CC3C1B" w:rsidP="00CC3C1B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  <w:r w:rsidRPr="00160FBE">
              <w:rPr>
                <w:rFonts w:ascii="Traditional Arabic" w:hAnsi="Traditional Arabic" w:cs="Traditional Arabic"/>
                <w:rtl/>
              </w:rPr>
              <w:t>المرونة وتقبل الملاحظات</w:t>
            </w:r>
            <w:r w:rsidR="00870775" w:rsidRPr="00160FBE">
              <w:rPr>
                <w:rFonts w:hint="cs"/>
                <w:rtl/>
              </w:rPr>
              <w:t xml:space="preserve"> </w:t>
            </w:r>
            <w:r w:rsidR="00870775" w:rsidRPr="00160FBE">
              <w:rPr>
                <w:rFonts w:ascii="Traditional Arabic" w:hAnsi="Traditional Arabic" w:cs="Traditional Arabic" w:hint="cs"/>
                <w:rtl/>
              </w:rPr>
              <w:t>والمداخلات</w:t>
            </w:r>
            <w:r w:rsidR="00870775"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870775" w:rsidRPr="00160FBE">
              <w:rPr>
                <w:rFonts w:ascii="Traditional Arabic" w:hAnsi="Traditional Arabic" w:cs="Traditional Arabic" w:hint="cs"/>
                <w:rtl/>
              </w:rPr>
              <w:t>أثناء</w:t>
            </w:r>
            <w:r w:rsidR="00870775"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870775" w:rsidRPr="00160FBE">
              <w:rPr>
                <w:rFonts w:ascii="Traditional Arabic" w:hAnsi="Traditional Arabic" w:cs="Traditional Arabic" w:hint="cs"/>
                <w:rtl/>
              </w:rPr>
              <w:t>النقاش</w:t>
            </w:r>
          </w:p>
        </w:tc>
      </w:tr>
      <w:tr w:rsidR="007717F2" w:rsidRPr="00A052EC" w14:paraId="00EE005E" w14:textId="77777777" w:rsidTr="00801A00">
        <w:trPr>
          <w:jc w:val="center"/>
        </w:trPr>
        <w:tc>
          <w:tcPr>
            <w:tcW w:w="612" w:type="dxa"/>
          </w:tcPr>
          <w:p w14:paraId="1F13CA77" w14:textId="33AEB262" w:rsidR="00870775" w:rsidRPr="00A052EC" w:rsidRDefault="00870775" w:rsidP="00870775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534" w:type="dxa"/>
          </w:tcPr>
          <w:p w14:paraId="554AE8E8" w14:textId="7CD287BF" w:rsidR="00870775" w:rsidRPr="00A052EC" w:rsidRDefault="00870775" w:rsidP="00870775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546" w:type="dxa"/>
          </w:tcPr>
          <w:p w14:paraId="35D5F688" w14:textId="77777777" w:rsidR="00870775" w:rsidRPr="00A052EC" w:rsidRDefault="00870775" w:rsidP="00870775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452" w:type="dxa"/>
          </w:tcPr>
          <w:p w14:paraId="6C5F889C" w14:textId="77777777" w:rsidR="00870775" w:rsidRPr="00A052EC" w:rsidRDefault="00870775" w:rsidP="00870775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515" w:type="dxa"/>
          </w:tcPr>
          <w:p w14:paraId="2808B445" w14:textId="77777777" w:rsidR="00870775" w:rsidRPr="00A052EC" w:rsidRDefault="00870775" w:rsidP="00870775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4564" w:type="dxa"/>
          </w:tcPr>
          <w:p w14:paraId="4D2013E4" w14:textId="61B5775A" w:rsidR="00870775" w:rsidRPr="00160FBE" w:rsidRDefault="00870775" w:rsidP="00870775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  <w:r w:rsidRPr="00160FBE">
              <w:rPr>
                <w:rFonts w:ascii="Traditional Arabic" w:hAnsi="Traditional Arabic" w:cs="Traditional Arabic" w:hint="cs"/>
                <w:rtl/>
              </w:rPr>
              <w:t xml:space="preserve">مدى القدرة على جذب الانتباه وايصال الفكرة بثقة وإقناع </w:t>
            </w:r>
          </w:p>
        </w:tc>
        <w:tc>
          <w:tcPr>
            <w:tcW w:w="4112" w:type="dxa"/>
          </w:tcPr>
          <w:p w14:paraId="2FA69CEA" w14:textId="09B0AC23" w:rsidR="00870775" w:rsidRPr="00160FBE" w:rsidRDefault="00870775" w:rsidP="00870775">
            <w:pPr>
              <w:bidi/>
              <w:jc w:val="both"/>
              <w:rPr>
                <w:rFonts w:ascii="Traditional Arabic" w:hAnsi="Traditional Arabic" w:cs="Traditional Arabic"/>
              </w:rPr>
            </w:pPr>
            <w:r w:rsidRPr="00160FBE">
              <w:rPr>
                <w:rFonts w:ascii="Traditional Arabic" w:hAnsi="Traditional Arabic" w:cs="Traditional Arabic"/>
                <w:rtl/>
              </w:rPr>
              <w:t>الحضور الشخصي والانطباع العام</w:t>
            </w:r>
          </w:p>
        </w:tc>
      </w:tr>
      <w:tr w:rsidR="007717F2" w:rsidRPr="00A052EC" w14:paraId="02AF29C3" w14:textId="77777777" w:rsidTr="00801A00">
        <w:trPr>
          <w:jc w:val="center"/>
        </w:trPr>
        <w:tc>
          <w:tcPr>
            <w:tcW w:w="612" w:type="dxa"/>
            <w:shd w:val="clear" w:color="auto" w:fill="E6F2E6"/>
          </w:tcPr>
          <w:p w14:paraId="4590D2D7" w14:textId="6430DCEE" w:rsidR="00870775" w:rsidRPr="00A052EC" w:rsidRDefault="00870775" w:rsidP="00870775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534" w:type="dxa"/>
            <w:shd w:val="clear" w:color="auto" w:fill="E6F2E6"/>
          </w:tcPr>
          <w:p w14:paraId="5FF560E4" w14:textId="4FFE2727" w:rsidR="00870775" w:rsidRPr="00A052EC" w:rsidRDefault="00870775" w:rsidP="00870775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546" w:type="dxa"/>
            <w:shd w:val="clear" w:color="auto" w:fill="E6F2E6"/>
          </w:tcPr>
          <w:p w14:paraId="6392E783" w14:textId="77777777" w:rsidR="00870775" w:rsidRPr="00A052EC" w:rsidRDefault="00870775" w:rsidP="00870775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452" w:type="dxa"/>
            <w:shd w:val="clear" w:color="auto" w:fill="E6F2E6"/>
          </w:tcPr>
          <w:p w14:paraId="15C880E2" w14:textId="77777777" w:rsidR="00870775" w:rsidRPr="00A052EC" w:rsidRDefault="00870775" w:rsidP="00870775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515" w:type="dxa"/>
            <w:shd w:val="clear" w:color="auto" w:fill="E6F2E6"/>
          </w:tcPr>
          <w:p w14:paraId="48050DFB" w14:textId="77777777" w:rsidR="00870775" w:rsidRPr="00A052EC" w:rsidRDefault="00870775" w:rsidP="00870775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4564" w:type="dxa"/>
            <w:shd w:val="clear" w:color="auto" w:fill="E6F2E6"/>
          </w:tcPr>
          <w:p w14:paraId="6068F0E9" w14:textId="6769F651" w:rsidR="00870775" w:rsidRPr="00160FBE" w:rsidRDefault="00870775" w:rsidP="00870775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  <w:r w:rsidRPr="00160FBE">
              <w:rPr>
                <w:rFonts w:ascii="Traditional Arabic" w:hAnsi="Traditional Arabic" w:cs="Traditional Arabic" w:hint="cs"/>
                <w:rtl/>
              </w:rPr>
              <w:t>مدى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الالتزام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بالوقت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المحدد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وتوزيعه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المتوازن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بين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أجزاء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العرض</w:t>
            </w:r>
          </w:p>
        </w:tc>
        <w:tc>
          <w:tcPr>
            <w:tcW w:w="4112" w:type="dxa"/>
            <w:shd w:val="clear" w:color="auto" w:fill="E6F2E6"/>
          </w:tcPr>
          <w:p w14:paraId="62FB264B" w14:textId="671B7D6E" w:rsidR="00870775" w:rsidRPr="00160FBE" w:rsidRDefault="00870775" w:rsidP="00870775">
            <w:pPr>
              <w:bidi/>
              <w:jc w:val="both"/>
              <w:rPr>
                <w:rFonts w:ascii="Traditional Arabic" w:hAnsi="Traditional Arabic" w:cs="Traditional Arabic"/>
                <w:rtl/>
              </w:rPr>
            </w:pPr>
            <w:r w:rsidRPr="00160FBE">
              <w:rPr>
                <w:rFonts w:ascii="Traditional Arabic" w:hAnsi="Traditional Arabic" w:cs="Traditional Arabic" w:hint="cs"/>
                <w:rtl/>
              </w:rPr>
              <w:t>إدارة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الوقت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أثناء</w:t>
            </w:r>
            <w:r w:rsidRPr="00160FBE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160FBE">
              <w:rPr>
                <w:rFonts w:ascii="Traditional Arabic" w:hAnsi="Traditional Arabic" w:cs="Traditional Arabic" w:hint="cs"/>
                <w:rtl/>
              </w:rPr>
              <w:t>العرض</w:t>
            </w:r>
          </w:p>
        </w:tc>
      </w:tr>
    </w:tbl>
    <w:p w14:paraId="3369050E" w14:textId="59E94B28" w:rsidR="003B43B6" w:rsidRPr="007717F2" w:rsidRDefault="0055308B" w:rsidP="004A264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bookmarkStart w:id="3" w:name="_Hlk211770512"/>
      <w:r w:rsidRPr="007717F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المجموع الفرعي/ </w:t>
      </w:r>
      <w:r w:rsidRPr="007717F2">
        <w:rPr>
          <w:rFonts w:ascii="Traditional Arabic" w:hAnsi="Traditional Arabic" w:cs="Traditional Arabic"/>
          <w:sz w:val="24"/>
          <w:szCs w:val="24"/>
          <w:rtl/>
        </w:rPr>
        <w:t>ـــ</w:t>
      </w:r>
      <w:r w:rsidR="00AF4738" w:rsidRPr="007717F2">
        <w:rPr>
          <w:rFonts w:ascii="Traditional Arabic" w:hAnsi="Traditional Arabic" w:cs="Traditional Arabic" w:hint="cs"/>
          <w:sz w:val="24"/>
          <w:szCs w:val="24"/>
          <w:rtl/>
        </w:rPr>
        <w:t>ـــــــ</w:t>
      </w:r>
      <w:r w:rsidRPr="007717F2">
        <w:rPr>
          <w:rFonts w:ascii="Traditional Arabic" w:hAnsi="Traditional Arabic" w:cs="Traditional Arabic"/>
          <w:sz w:val="24"/>
          <w:szCs w:val="24"/>
          <w:rtl/>
        </w:rPr>
        <w:t>ـ</w:t>
      </w:r>
      <w:r w:rsidR="00A52D82" w:rsidRPr="007717F2">
        <w:rPr>
          <w:rFonts w:ascii="Traditional Arabic" w:hAnsi="Traditional Arabic" w:cs="Traditional Arabic" w:hint="cs"/>
          <w:sz w:val="24"/>
          <w:szCs w:val="24"/>
          <w:rtl/>
        </w:rPr>
        <w:t>ــ</w:t>
      </w:r>
      <w:r w:rsidRPr="007717F2">
        <w:rPr>
          <w:rFonts w:ascii="Traditional Arabic" w:hAnsi="Traditional Arabic" w:cs="Traditional Arabic"/>
          <w:sz w:val="24"/>
          <w:szCs w:val="24"/>
          <w:rtl/>
        </w:rPr>
        <w:t>ـ</w:t>
      </w:r>
      <w:r w:rsidR="003A3E9F" w:rsidRPr="007717F2">
        <w:rPr>
          <w:rFonts w:ascii="Traditional Arabic" w:hAnsi="Traditional Arabic" w:cs="Traditional Arabic" w:hint="cs"/>
          <w:sz w:val="24"/>
          <w:szCs w:val="24"/>
          <w:rtl/>
        </w:rPr>
        <w:t>ـــــ</w:t>
      </w:r>
      <w:r w:rsidRPr="007717F2">
        <w:rPr>
          <w:rFonts w:ascii="Traditional Arabic" w:hAnsi="Traditional Arabic" w:cs="Traditional Arabic"/>
          <w:sz w:val="24"/>
          <w:szCs w:val="24"/>
          <w:rtl/>
        </w:rPr>
        <w:t>ـــــ</w:t>
      </w:r>
      <w:r w:rsidRPr="007717F2">
        <w:rPr>
          <w:rFonts w:ascii="Traditional Arabic" w:hAnsi="Traditional Arabic" w:cs="Traditional Arabic"/>
          <w:b/>
          <w:bCs/>
          <w:sz w:val="24"/>
          <w:szCs w:val="24"/>
          <w:rtl/>
        </w:rPr>
        <w:t>: 50</w:t>
      </w:r>
      <w:bookmarkEnd w:id="3"/>
      <w:r w:rsidR="00C7743C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="00C7743C" w:rsidRPr="007717F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النقاط التي حصل عليها المتقدم</w:t>
      </w:r>
      <w:r w:rsidR="003C375C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في الجانب العلمي والمهاري</w:t>
      </w:r>
      <w:r w:rsidR="00C7743C" w:rsidRPr="007717F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: </w:t>
      </w:r>
      <w:r w:rsidR="00C7743C" w:rsidRPr="007717F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المجموع / </w:t>
      </w:r>
      <w:r w:rsidR="00C7743C" w:rsidRPr="007717F2">
        <w:rPr>
          <w:rFonts w:ascii="Traditional Arabic" w:hAnsi="Traditional Arabic" w:cs="Traditional Arabic"/>
          <w:sz w:val="24"/>
          <w:szCs w:val="24"/>
          <w:rtl/>
        </w:rPr>
        <w:t>ـــ</w:t>
      </w:r>
      <w:r w:rsidR="00C7743C" w:rsidRPr="007717F2">
        <w:rPr>
          <w:rFonts w:ascii="Traditional Arabic" w:hAnsi="Traditional Arabic" w:cs="Traditional Arabic" w:hint="cs"/>
          <w:sz w:val="24"/>
          <w:szCs w:val="24"/>
          <w:rtl/>
        </w:rPr>
        <w:t>ـــــــــــــــــ</w:t>
      </w:r>
      <w:r w:rsidR="00C7743C" w:rsidRPr="007717F2">
        <w:rPr>
          <w:rFonts w:ascii="Traditional Arabic" w:hAnsi="Traditional Arabic" w:cs="Traditional Arabic"/>
          <w:sz w:val="24"/>
          <w:szCs w:val="24"/>
          <w:rtl/>
        </w:rPr>
        <w:t>ـ</w:t>
      </w:r>
      <w:r w:rsidR="00C7743C" w:rsidRPr="007717F2">
        <w:rPr>
          <w:rFonts w:ascii="Traditional Arabic" w:hAnsi="Traditional Arabic" w:cs="Traditional Arabic" w:hint="cs"/>
          <w:sz w:val="24"/>
          <w:szCs w:val="24"/>
          <w:rtl/>
        </w:rPr>
        <w:t>ــ</w:t>
      </w:r>
      <w:r w:rsidR="00C7743C" w:rsidRPr="007717F2">
        <w:rPr>
          <w:rFonts w:ascii="Traditional Arabic" w:hAnsi="Traditional Arabic" w:cs="Traditional Arabic"/>
          <w:sz w:val="24"/>
          <w:szCs w:val="24"/>
          <w:rtl/>
        </w:rPr>
        <w:t>ــــــ</w:t>
      </w:r>
      <w:r w:rsidR="00C7743C" w:rsidRPr="007717F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: </w:t>
      </w:r>
      <w:r w:rsidR="00C7743C" w:rsidRPr="007717F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100</w:t>
      </w:r>
    </w:p>
    <w:p w14:paraId="7DDBEF39" w14:textId="5A0E6AD3" w:rsidR="00E43AE7" w:rsidRPr="007717F2" w:rsidRDefault="004E2CDF" w:rsidP="000B2F34">
      <w:pPr>
        <w:pStyle w:val="21"/>
        <w:bidi/>
        <w:jc w:val="center"/>
        <w:rPr>
          <w:rFonts w:ascii="Traditional Arabic" w:hAnsi="Traditional Arabic" w:cs="Traditional Arabic"/>
          <w:sz w:val="24"/>
          <w:szCs w:val="24"/>
          <w:rtl/>
        </w:rPr>
      </w:pPr>
      <w:r w:rsidRPr="007717F2">
        <w:rPr>
          <w:rFonts w:ascii="Traditional Arabic" w:hAnsi="Traditional Arabic" w:cs="Traditional Arabic"/>
          <w:sz w:val="24"/>
          <w:szCs w:val="24"/>
          <w:rtl/>
        </w:rPr>
        <w:t>القسم الرابع: الانطباع العام والتوصية</w:t>
      </w:r>
    </w:p>
    <w:tbl>
      <w:tblPr>
        <w:tblStyle w:val="afa"/>
        <w:tblpPr w:leftFromText="180" w:rightFromText="180" w:vertAnchor="text" w:horzAnchor="page" w:tblpX="1992" w:tblpY="35"/>
        <w:bidiVisual/>
        <w:tblW w:w="0" w:type="auto"/>
        <w:tblLook w:val="04A0" w:firstRow="1" w:lastRow="0" w:firstColumn="1" w:lastColumn="0" w:noHBand="0" w:noVBand="1"/>
      </w:tblPr>
      <w:tblGrid>
        <w:gridCol w:w="1135"/>
        <w:gridCol w:w="708"/>
        <w:gridCol w:w="978"/>
        <w:gridCol w:w="715"/>
      </w:tblGrid>
      <w:tr w:rsidR="004A2647" w:rsidRPr="007717F2" w14:paraId="54E9C9B2" w14:textId="77777777" w:rsidTr="005F21BE">
        <w:tc>
          <w:tcPr>
            <w:tcW w:w="1135" w:type="dxa"/>
            <w:shd w:val="clear" w:color="auto" w:fill="E6F2E6"/>
            <w:vAlign w:val="center"/>
          </w:tcPr>
          <w:p w14:paraId="27D84D22" w14:textId="77777777" w:rsidR="004A2647" w:rsidRPr="007717F2" w:rsidRDefault="004A2647" w:rsidP="005F21B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bookmarkStart w:id="4" w:name="_Hlk211771935"/>
            <w:r w:rsidRPr="007717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مناسب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013DEAE" w14:textId="77777777" w:rsidR="004A2647" w:rsidRPr="007717F2" w:rsidRDefault="004A2647" w:rsidP="005F21BE">
            <w:pPr>
              <w:bidi/>
              <w:ind w:right="29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978" w:type="dxa"/>
            <w:shd w:val="clear" w:color="auto" w:fill="E6F2E6"/>
            <w:vAlign w:val="center"/>
          </w:tcPr>
          <w:p w14:paraId="05527E13" w14:textId="77777777" w:rsidR="004A2647" w:rsidRPr="007717F2" w:rsidRDefault="004A2647" w:rsidP="005F21B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717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غير مناسب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48BB4F9B" w14:textId="77777777" w:rsidR="004A2647" w:rsidRPr="007717F2" w:rsidRDefault="004A2647" w:rsidP="005F21B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bookmarkEnd w:id="4"/>
    <w:p w14:paraId="3BD81B77" w14:textId="39462313" w:rsidR="003A3E9F" w:rsidRPr="007717F2" w:rsidRDefault="00900D27" w:rsidP="007717F2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7717F2">
        <w:rPr>
          <w:rFonts w:ascii="Traditional Arabic" w:hAnsi="Traditional Arabic" w:cs="Traditional Arabic"/>
          <w:b/>
          <w:bCs/>
          <w:sz w:val="24"/>
          <w:szCs w:val="24"/>
          <w:rtl/>
        </w:rPr>
        <w:t>ان</w:t>
      </w:r>
      <w:r w:rsidR="006E2868" w:rsidRPr="007717F2">
        <w:rPr>
          <w:rFonts w:ascii="Traditional Arabic" w:hAnsi="Traditional Arabic" w:cs="Traditional Arabic"/>
          <w:b/>
          <w:bCs/>
          <w:sz w:val="24"/>
          <w:szCs w:val="24"/>
          <w:rtl/>
        </w:rPr>
        <w:t>طباع اللجنة حول مدى ملائمة المرشح لبيئة الجامعة</w:t>
      </w:r>
      <w:r w:rsidR="006151B8" w:rsidRPr="007717F2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الأكاديمية واستعداده المهني والنفسي</w:t>
      </w:r>
      <w:r w:rsidR="00F348CE" w:rsidRPr="007717F2">
        <w:rPr>
          <w:rFonts w:ascii="Traditional Arabic" w:hAnsi="Traditional Arabic" w:cs="Traditional Arabic"/>
          <w:b/>
          <w:bCs/>
          <w:sz w:val="24"/>
          <w:szCs w:val="24"/>
          <w:rtl/>
        </w:rPr>
        <w:t>:</w:t>
      </w:r>
    </w:p>
    <w:p w14:paraId="797549FA" w14:textId="435E4935" w:rsidR="00E43AE7" w:rsidRPr="007717F2" w:rsidRDefault="007404FA" w:rsidP="004A2647">
      <w:pPr>
        <w:bidi/>
        <w:spacing w:after="0"/>
        <w:rPr>
          <w:sz w:val="24"/>
          <w:szCs w:val="24"/>
          <w:rtl/>
        </w:rPr>
      </w:pPr>
      <w:r w:rsidRPr="007717F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ملاحظات اللجنة:</w:t>
      </w:r>
      <w:r w:rsidR="0073076B" w:rsidRPr="007717F2">
        <w:rPr>
          <w:rFonts w:ascii="Traditional Arabic" w:hAnsi="Traditional Arabic" w:cs="Traditional Arabic"/>
          <w:b/>
          <w:bCs/>
          <w:sz w:val="24"/>
          <w:szCs w:val="24"/>
        </w:rPr>
        <w:br/>
      </w:r>
      <w:r w:rsidR="004A2647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2283A3" w14:textId="762513BD" w:rsidR="00E43AE7" w:rsidRDefault="00292B8D" w:rsidP="003B0802">
      <w:pPr>
        <w:pStyle w:val="21"/>
        <w:bidi/>
        <w:spacing w:before="0" w:line="240" w:lineRule="auto"/>
        <w:jc w:val="center"/>
        <w:rPr>
          <w:rFonts w:ascii="Traditional Arabic" w:hAnsi="Traditional Arabic" w:cs="Traditional Arabic"/>
          <w:sz w:val="24"/>
          <w:szCs w:val="24"/>
          <w:rtl/>
        </w:rPr>
      </w:pPr>
      <w:r w:rsidRPr="00C7743C">
        <w:rPr>
          <w:rFonts w:ascii="Traditional Arabic" w:hAnsi="Traditional Arabic" w:cs="Traditional Arabic"/>
          <w:sz w:val="24"/>
          <w:szCs w:val="24"/>
          <w:rtl/>
        </w:rPr>
        <w:t>القسم الخامس: أعضاء اللجنة</w:t>
      </w:r>
    </w:p>
    <w:p w14:paraId="3E28EC63" w14:textId="77777777" w:rsidR="003B0802" w:rsidRPr="003B0802" w:rsidRDefault="003B0802" w:rsidP="003B0802">
      <w:pPr>
        <w:bidi/>
        <w:rPr>
          <w:sz w:val="2"/>
          <w:szCs w:val="2"/>
          <w:rtl/>
        </w:rPr>
      </w:pPr>
    </w:p>
    <w:tbl>
      <w:tblPr>
        <w:tblpPr w:leftFromText="180" w:rightFromText="180" w:vertAnchor="text" w:horzAnchor="page" w:tblpX="5926" w:tblpY="-27"/>
        <w:bidiVisual/>
        <w:tblW w:w="5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7" w:type="dxa"/>
          <w:bottom w:w="29" w:type="dxa"/>
          <w:right w:w="57" w:type="dxa"/>
        </w:tblCellMar>
        <w:tblLook w:val="0000" w:firstRow="0" w:lastRow="0" w:firstColumn="0" w:lastColumn="0" w:noHBand="0" w:noVBand="0"/>
      </w:tblPr>
      <w:tblGrid>
        <w:gridCol w:w="860"/>
        <w:gridCol w:w="2287"/>
        <w:gridCol w:w="851"/>
        <w:gridCol w:w="1838"/>
      </w:tblGrid>
      <w:tr w:rsidR="00C7743C" w:rsidRPr="00C7743C" w14:paraId="51FC2492" w14:textId="77777777" w:rsidTr="00C7743C">
        <w:trPr>
          <w:gridAfter w:val="3"/>
          <w:wAfter w:w="4976" w:type="dxa"/>
          <w:trHeight w:hRule="exact" w:val="323"/>
        </w:trPr>
        <w:tc>
          <w:tcPr>
            <w:tcW w:w="860" w:type="dxa"/>
            <w:shd w:val="clear" w:color="auto" w:fill="E6F2E6"/>
          </w:tcPr>
          <w:p w14:paraId="44858996" w14:textId="77777777" w:rsidR="00C7743C" w:rsidRPr="00C7743C" w:rsidRDefault="00C7743C" w:rsidP="00C7743C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mallCaps/>
                <w:lang w:eastAsia="ar-SA"/>
              </w:rPr>
            </w:pPr>
            <w:r w:rsidRPr="00C7743C">
              <w:rPr>
                <w:rFonts w:ascii="Traditional Arabic" w:eastAsia="Times New Roman" w:hAnsi="Traditional Arabic" w:cs="Traditional Arabic"/>
                <w:b/>
                <w:bCs/>
                <w:smallCaps/>
                <w:rtl/>
                <w:lang w:eastAsia="ar-SA"/>
              </w:rPr>
              <w:t>عضو اللجنة</w:t>
            </w:r>
          </w:p>
        </w:tc>
      </w:tr>
      <w:tr w:rsidR="00C7743C" w:rsidRPr="00C7743C" w14:paraId="1F0B170D" w14:textId="77777777" w:rsidTr="00C7743C">
        <w:trPr>
          <w:trHeight w:val="178"/>
        </w:trPr>
        <w:tc>
          <w:tcPr>
            <w:tcW w:w="860" w:type="dxa"/>
            <w:vAlign w:val="bottom"/>
          </w:tcPr>
          <w:p w14:paraId="5113D027" w14:textId="77777777" w:rsidR="00C7743C" w:rsidRPr="00C7743C" w:rsidRDefault="00C7743C" w:rsidP="00C7743C">
            <w:pPr>
              <w:bidi/>
              <w:spacing w:after="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  <w:r w:rsidRPr="00C7743C"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  <w:t xml:space="preserve">الاسم </w:t>
            </w:r>
          </w:p>
        </w:tc>
        <w:tc>
          <w:tcPr>
            <w:tcW w:w="2287" w:type="dxa"/>
            <w:vAlign w:val="bottom"/>
          </w:tcPr>
          <w:p w14:paraId="00253D37" w14:textId="77777777" w:rsidR="00C7743C" w:rsidRPr="00C7743C" w:rsidRDefault="00C7743C" w:rsidP="00C7743C">
            <w:pPr>
              <w:bidi/>
              <w:spacing w:after="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</w:p>
        </w:tc>
        <w:tc>
          <w:tcPr>
            <w:tcW w:w="851" w:type="dxa"/>
            <w:vAlign w:val="bottom"/>
          </w:tcPr>
          <w:p w14:paraId="2FAA20AD" w14:textId="77777777" w:rsidR="00C7743C" w:rsidRPr="00C7743C" w:rsidRDefault="00C7743C" w:rsidP="00C7743C">
            <w:pPr>
              <w:bidi/>
              <w:spacing w:after="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  <w:r w:rsidRPr="00C7743C"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  <w:t>التوقيع</w:t>
            </w:r>
          </w:p>
        </w:tc>
        <w:tc>
          <w:tcPr>
            <w:tcW w:w="1838" w:type="dxa"/>
            <w:vAlign w:val="bottom"/>
          </w:tcPr>
          <w:p w14:paraId="2CB46172" w14:textId="77777777" w:rsidR="00C7743C" w:rsidRPr="00C7743C" w:rsidRDefault="00C7743C" w:rsidP="00C7743C">
            <w:pPr>
              <w:bidi/>
              <w:spacing w:after="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</w:p>
        </w:tc>
      </w:tr>
      <w:tr w:rsidR="00C7743C" w:rsidRPr="00C7743C" w14:paraId="6B10CA28" w14:textId="77777777" w:rsidTr="00C7743C">
        <w:trPr>
          <w:trHeight w:val="178"/>
        </w:trPr>
        <w:tc>
          <w:tcPr>
            <w:tcW w:w="860" w:type="dxa"/>
          </w:tcPr>
          <w:p w14:paraId="3A4E4124" w14:textId="5C554333" w:rsidR="00C7743C" w:rsidRPr="00C7743C" w:rsidRDefault="00C7743C" w:rsidP="00C7743C">
            <w:pPr>
              <w:bidi/>
              <w:spacing w:after="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  <w:r w:rsidRPr="00B214BA">
              <w:rPr>
                <w:rFonts w:hint="cs"/>
                <w:rtl/>
              </w:rPr>
              <w:t>الاسم</w:t>
            </w:r>
            <w:r w:rsidRPr="00B214BA">
              <w:rPr>
                <w:rtl/>
              </w:rPr>
              <w:t xml:space="preserve"> </w:t>
            </w:r>
          </w:p>
        </w:tc>
        <w:tc>
          <w:tcPr>
            <w:tcW w:w="2287" w:type="dxa"/>
            <w:vAlign w:val="bottom"/>
          </w:tcPr>
          <w:p w14:paraId="6725E5E1" w14:textId="77777777" w:rsidR="00C7743C" w:rsidRPr="00C7743C" w:rsidRDefault="00C7743C" w:rsidP="00C7743C">
            <w:pPr>
              <w:bidi/>
              <w:spacing w:after="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</w:p>
        </w:tc>
        <w:tc>
          <w:tcPr>
            <w:tcW w:w="851" w:type="dxa"/>
          </w:tcPr>
          <w:p w14:paraId="33F0E6D8" w14:textId="291CF7E6" w:rsidR="00C7743C" w:rsidRPr="00C7743C" w:rsidRDefault="00C7743C" w:rsidP="00C7743C">
            <w:pPr>
              <w:bidi/>
              <w:spacing w:after="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  <w:r w:rsidRPr="00272593">
              <w:rPr>
                <w:rFonts w:hint="cs"/>
                <w:rtl/>
              </w:rPr>
              <w:t>التوقيع</w:t>
            </w:r>
          </w:p>
        </w:tc>
        <w:tc>
          <w:tcPr>
            <w:tcW w:w="1838" w:type="dxa"/>
            <w:vAlign w:val="bottom"/>
          </w:tcPr>
          <w:p w14:paraId="3BD4BAD8" w14:textId="77777777" w:rsidR="00C7743C" w:rsidRPr="00C7743C" w:rsidRDefault="00C7743C" w:rsidP="00C7743C">
            <w:pPr>
              <w:bidi/>
              <w:spacing w:after="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</w:p>
        </w:tc>
      </w:tr>
      <w:tr w:rsidR="00C7743C" w:rsidRPr="00C7743C" w14:paraId="656994E0" w14:textId="77777777" w:rsidTr="00C7743C">
        <w:trPr>
          <w:trHeight w:val="178"/>
        </w:trPr>
        <w:tc>
          <w:tcPr>
            <w:tcW w:w="860" w:type="dxa"/>
          </w:tcPr>
          <w:p w14:paraId="5B55B2A8" w14:textId="4DFFDDAF" w:rsidR="00C7743C" w:rsidRPr="00C7743C" w:rsidRDefault="00C7743C" w:rsidP="00C7743C">
            <w:pPr>
              <w:bidi/>
              <w:spacing w:after="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  <w:r w:rsidRPr="00B214BA">
              <w:rPr>
                <w:rFonts w:hint="cs"/>
                <w:rtl/>
              </w:rPr>
              <w:t>الاسم</w:t>
            </w:r>
            <w:r w:rsidRPr="00B214BA">
              <w:rPr>
                <w:rtl/>
              </w:rPr>
              <w:t xml:space="preserve"> </w:t>
            </w:r>
          </w:p>
        </w:tc>
        <w:tc>
          <w:tcPr>
            <w:tcW w:w="2287" w:type="dxa"/>
            <w:vAlign w:val="bottom"/>
          </w:tcPr>
          <w:p w14:paraId="01B3BEE3" w14:textId="77777777" w:rsidR="00C7743C" w:rsidRPr="00C7743C" w:rsidRDefault="00C7743C" w:rsidP="00C7743C">
            <w:pPr>
              <w:bidi/>
              <w:spacing w:after="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</w:p>
        </w:tc>
        <w:tc>
          <w:tcPr>
            <w:tcW w:w="851" w:type="dxa"/>
          </w:tcPr>
          <w:p w14:paraId="67AEB47F" w14:textId="575F0C3E" w:rsidR="00C7743C" w:rsidRPr="00C7743C" w:rsidRDefault="00C7743C" w:rsidP="00C7743C">
            <w:pPr>
              <w:bidi/>
              <w:spacing w:after="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  <w:r w:rsidRPr="00272593">
              <w:rPr>
                <w:rFonts w:hint="cs"/>
                <w:rtl/>
              </w:rPr>
              <w:t>التوقيع</w:t>
            </w:r>
          </w:p>
        </w:tc>
        <w:tc>
          <w:tcPr>
            <w:tcW w:w="1838" w:type="dxa"/>
            <w:vAlign w:val="bottom"/>
          </w:tcPr>
          <w:p w14:paraId="344F6885" w14:textId="77777777" w:rsidR="00C7743C" w:rsidRPr="00C7743C" w:rsidRDefault="00C7743C" w:rsidP="00C7743C">
            <w:pPr>
              <w:bidi/>
              <w:spacing w:after="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</w:p>
        </w:tc>
      </w:tr>
      <w:tr w:rsidR="00C7743C" w:rsidRPr="00C7743C" w14:paraId="31B3DB31" w14:textId="77777777" w:rsidTr="00C7743C">
        <w:trPr>
          <w:trHeight w:val="178"/>
        </w:trPr>
        <w:tc>
          <w:tcPr>
            <w:tcW w:w="860" w:type="dxa"/>
          </w:tcPr>
          <w:p w14:paraId="3EA5285F" w14:textId="6BE85A76" w:rsidR="00C7743C" w:rsidRPr="00C7743C" w:rsidRDefault="00C7743C" w:rsidP="00C7743C">
            <w:pPr>
              <w:bidi/>
              <w:spacing w:after="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  <w:r w:rsidRPr="00B214BA">
              <w:rPr>
                <w:rFonts w:hint="cs"/>
                <w:rtl/>
              </w:rPr>
              <w:t>الاسم</w:t>
            </w:r>
            <w:r w:rsidRPr="00B214BA">
              <w:rPr>
                <w:rtl/>
              </w:rPr>
              <w:t xml:space="preserve"> </w:t>
            </w:r>
          </w:p>
        </w:tc>
        <w:tc>
          <w:tcPr>
            <w:tcW w:w="2287" w:type="dxa"/>
            <w:vAlign w:val="bottom"/>
          </w:tcPr>
          <w:p w14:paraId="610A8998" w14:textId="77777777" w:rsidR="00C7743C" w:rsidRPr="00C7743C" w:rsidRDefault="00C7743C" w:rsidP="00C7743C">
            <w:pPr>
              <w:bidi/>
              <w:spacing w:after="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</w:p>
        </w:tc>
        <w:tc>
          <w:tcPr>
            <w:tcW w:w="851" w:type="dxa"/>
          </w:tcPr>
          <w:p w14:paraId="6C4D7830" w14:textId="7465909E" w:rsidR="00C7743C" w:rsidRPr="00C7743C" w:rsidRDefault="00C7743C" w:rsidP="00C7743C">
            <w:pPr>
              <w:bidi/>
              <w:spacing w:after="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  <w:r w:rsidRPr="00272593">
              <w:rPr>
                <w:rFonts w:hint="cs"/>
                <w:rtl/>
              </w:rPr>
              <w:t>التوقيع</w:t>
            </w:r>
          </w:p>
        </w:tc>
        <w:tc>
          <w:tcPr>
            <w:tcW w:w="1838" w:type="dxa"/>
            <w:vAlign w:val="bottom"/>
          </w:tcPr>
          <w:p w14:paraId="7308BFD2" w14:textId="77777777" w:rsidR="00C7743C" w:rsidRPr="00C7743C" w:rsidRDefault="00C7743C" w:rsidP="00C7743C">
            <w:pPr>
              <w:bidi/>
              <w:spacing w:after="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</w:p>
        </w:tc>
      </w:tr>
    </w:tbl>
    <w:p w14:paraId="058F5F16" w14:textId="77777777" w:rsidR="00C7743C" w:rsidRDefault="00C7743C" w:rsidP="00C7743C">
      <w:pPr>
        <w:bidi/>
        <w:rPr>
          <w:rtl/>
        </w:rPr>
      </w:pPr>
    </w:p>
    <w:tbl>
      <w:tblPr>
        <w:tblpPr w:leftFromText="180" w:rightFromText="180" w:vertAnchor="text" w:horzAnchor="margin" w:tblpY="265"/>
        <w:bidiVisual/>
        <w:tblW w:w="4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7" w:type="dxa"/>
          <w:bottom w:w="29" w:type="dxa"/>
          <w:right w:w="57" w:type="dxa"/>
        </w:tblCellMar>
        <w:tblLook w:val="0000" w:firstRow="0" w:lastRow="0" w:firstColumn="0" w:lastColumn="0" w:noHBand="0" w:noVBand="0"/>
      </w:tblPr>
      <w:tblGrid>
        <w:gridCol w:w="833"/>
        <w:gridCol w:w="1984"/>
        <w:gridCol w:w="709"/>
        <w:gridCol w:w="1146"/>
      </w:tblGrid>
      <w:tr w:rsidR="00C7743C" w:rsidRPr="00C7743C" w14:paraId="1694CB7B" w14:textId="77777777" w:rsidTr="00C7743C">
        <w:trPr>
          <w:gridAfter w:val="3"/>
          <w:wAfter w:w="3839" w:type="dxa"/>
          <w:trHeight w:hRule="exact" w:val="397"/>
        </w:trPr>
        <w:tc>
          <w:tcPr>
            <w:tcW w:w="833" w:type="dxa"/>
            <w:shd w:val="clear" w:color="auto" w:fill="E6F2E6"/>
          </w:tcPr>
          <w:p w14:paraId="53344054" w14:textId="77777777" w:rsidR="00C7743C" w:rsidRPr="00C7743C" w:rsidRDefault="00C7743C" w:rsidP="00C7743C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mallCaps/>
                <w:lang w:eastAsia="ar-SA"/>
              </w:rPr>
            </w:pPr>
            <w:r w:rsidRPr="00C7743C">
              <w:rPr>
                <w:rFonts w:ascii="Traditional Arabic" w:eastAsia="Times New Roman" w:hAnsi="Traditional Arabic" w:cs="Traditional Arabic"/>
                <w:b/>
                <w:bCs/>
                <w:smallCaps/>
                <w:rtl/>
                <w:lang w:eastAsia="ar-SA"/>
              </w:rPr>
              <w:t>رئيس اللجنة</w:t>
            </w:r>
          </w:p>
        </w:tc>
      </w:tr>
      <w:tr w:rsidR="00C7743C" w:rsidRPr="00C7743C" w14:paraId="4FFAA962" w14:textId="77777777" w:rsidTr="0024432C">
        <w:trPr>
          <w:trHeight w:val="240"/>
        </w:trPr>
        <w:tc>
          <w:tcPr>
            <w:tcW w:w="833" w:type="dxa"/>
            <w:vAlign w:val="bottom"/>
          </w:tcPr>
          <w:p w14:paraId="654EF5EA" w14:textId="77777777" w:rsidR="00C7743C" w:rsidRPr="00C7743C" w:rsidRDefault="00C7743C" w:rsidP="00C7743C">
            <w:pPr>
              <w:bidi/>
              <w:spacing w:before="100" w:beforeAutospacing="1" w:after="12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  <w:r w:rsidRPr="00C7743C"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  <w:t xml:space="preserve">الاسم </w:t>
            </w:r>
          </w:p>
        </w:tc>
        <w:tc>
          <w:tcPr>
            <w:tcW w:w="1984" w:type="dxa"/>
            <w:vAlign w:val="bottom"/>
          </w:tcPr>
          <w:p w14:paraId="213CEFBF" w14:textId="77777777" w:rsidR="00C7743C" w:rsidRPr="00C7743C" w:rsidRDefault="00C7743C" w:rsidP="00C7743C">
            <w:pPr>
              <w:bidi/>
              <w:spacing w:after="16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</w:p>
        </w:tc>
        <w:tc>
          <w:tcPr>
            <w:tcW w:w="709" w:type="dxa"/>
            <w:vAlign w:val="bottom"/>
          </w:tcPr>
          <w:p w14:paraId="39C62EC8" w14:textId="77777777" w:rsidR="00C7743C" w:rsidRPr="00C7743C" w:rsidRDefault="00C7743C" w:rsidP="00C7743C">
            <w:pPr>
              <w:bidi/>
              <w:spacing w:after="16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  <w:r w:rsidRPr="00C7743C"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  <w:t>التوقيع</w:t>
            </w:r>
          </w:p>
        </w:tc>
        <w:tc>
          <w:tcPr>
            <w:tcW w:w="1146" w:type="dxa"/>
            <w:vAlign w:val="bottom"/>
          </w:tcPr>
          <w:p w14:paraId="02FD7192" w14:textId="77777777" w:rsidR="00C7743C" w:rsidRPr="00C7743C" w:rsidRDefault="00C7743C" w:rsidP="00C7743C">
            <w:pPr>
              <w:bidi/>
              <w:spacing w:after="160" w:line="259" w:lineRule="auto"/>
              <w:ind w:left="560" w:hanging="560"/>
              <w:jc w:val="center"/>
              <w:rPr>
                <w:rFonts w:ascii="Traditional Arabic" w:eastAsia="Calibri" w:hAnsi="Traditional Arabic" w:cs="Traditional Arabic"/>
                <w:b/>
                <w:bCs/>
                <w:smallCaps/>
                <w:rtl/>
              </w:rPr>
            </w:pPr>
          </w:p>
        </w:tc>
      </w:tr>
    </w:tbl>
    <w:p w14:paraId="67F5C1D5" w14:textId="77777777" w:rsidR="00C7743C" w:rsidRDefault="00C7743C" w:rsidP="00C7743C">
      <w:pPr>
        <w:bidi/>
        <w:rPr>
          <w:rtl/>
        </w:rPr>
      </w:pPr>
    </w:p>
    <w:p w14:paraId="0A4ED82C" w14:textId="77777777" w:rsidR="00C7743C" w:rsidRDefault="00C7743C" w:rsidP="00C7743C">
      <w:pPr>
        <w:bidi/>
        <w:rPr>
          <w:rtl/>
        </w:rPr>
      </w:pPr>
    </w:p>
    <w:sectPr w:rsidR="00C7743C" w:rsidSect="00160FBE">
      <w:headerReference w:type="default" r:id="rId8"/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F0E6" w14:textId="77777777" w:rsidR="008D7FDD" w:rsidRDefault="008D7FDD" w:rsidP="005950EF">
      <w:pPr>
        <w:spacing w:after="0" w:line="240" w:lineRule="auto"/>
      </w:pPr>
      <w:r>
        <w:separator/>
      </w:r>
    </w:p>
  </w:endnote>
  <w:endnote w:type="continuationSeparator" w:id="0">
    <w:p w14:paraId="7333E2F3" w14:textId="77777777" w:rsidR="008D7FDD" w:rsidRDefault="008D7FDD" w:rsidP="0059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0009" w14:textId="77777777" w:rsidR="008D7FDD" w:rsidRDefault="008D7FDD" w:rsidP="005950EF">
      <w:pPr>
        <w:spacing w:after="0" w:line="240" w:lineRule="auto"/>
      </w:pPr>
      <w:r>
        <w:separator/>
      </w:r>
    </w:p>
  </w:footnote>
  <w:footnote w:type="continuationSeparator" w:id="0">
    <w:p w14:paraId="31EC4E9D" w14:textId="77777777" w:rsidR="008D7FDD" w:rsidRDefault="008D7FDD" w:rsidP="0059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E6C2" w14:textId="0B6FB586" w:rsidR="005950EF" w:rsidRDefault="005950EF">
    <w:pPr>
      <w:pStyle w:val="a5"/>
    </w:pPr>
    <w:r w:rsidRPr="005950EF">
      <w:rPr>
        <w:rFonts w:ascii="Calibri" w:eastAsia="Calibri" w:hAnsi="Calibri" w:cs="AdvertisingBold" w:hint="cs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938003" wp14:editId="50EB53D4">
              <wp:simplePos x="0" y="0"/>
              <wp:positionH relativeFrom="page">
                <wp:align>left</wp:align>
              </wp:positionH>
              <wp:positionV relativeFrom="paragraph">
                <wp:posOffset>-628650</wp:posOffset>
              </wp:positionV>
              <wp:extent cx="7820025" cy="10391775"/>
              <wp:effectExtent l="0" t="0" r="9525" b="9525"/>
              <wp:wrapNone/>
              <wp:docPr id="31" name="مستطيل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025" cy="10391775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9A6D0E" id="مستطيل 31" o:spid="_x0000_s1026" style="position:absolute;left:0;text-align:left;margin-left:0;margin-top:-49.5pt;width:615.75pt;height:818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5/4k/FT4d/B7w6vi34neL7HR&#10;NNa6jt1vNQmEcZlkbaiZPcmqjGU5KMVdsipUp0abnUaSWrbdkvVnQUVHFd29xbrd28qyRuoaN1YE&#10;MpGQQe+axbD4m+BNR8ay/DWHxPZr4it7Bb240JrpPtUVuxwJGQEnaT36UKMpXsthSq06duZpX0Xm&#10;+y8/I3qKinuvIaNBBJIZH2/Jj5fc89KlqTS4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3zRRRQAUUUUAFFFFABRR&#10;RQAUZoox7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ZooooAOaKKKACiiigAooooAKKKKACiiigA&#10;ooooAKKKKACiiigAooooAKKKKACiiigAooooAKKKKACiiigAooooAKKKKACiiigAooooAKKKKACi&#10;iigAooooAKKKKACiiigAooooAKKKKACiiigAooooAKOfS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" stroked="f" strokeweight="1pt">
              <v:fill r:id="rId2" o:title="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6471729">
    <w:abstractNumId w:val="8"/>
  </w:num>
  <w:num w:numId="2" w16cid:durableId="1520654440">
    <w:abstractNumId w:val="6"/>
  </w:num>
  <w:num w:numId="3" w16cid:durableId="1905292627">
    <w:abstractNumId w:val="5"/>
  </w:num>
  <w:num w:numId="4" w16cid:durableId="42020995">
    <w:abstractNumId w:val="4"/>
  </w:num>
  <w:num w:numId="5" w16cid:durableId="772164979">
    <w:abstractNumId w:val="7"/>
  </w:num>
  <w:num w:numId="6" w16cid:durableId="274413697">
    <w:abstractNumId w:val="3"/>
  </w:num>
  <w:num w:numId="7" w16cid:durableId="738671513">
    <w:abstractNumId w:val="2"/>
  </w:num>
  <w:num w:numId="8" w16cid:durableId="2039813452">
    <w:abstractNumId w:val="1"/>
  </w:num>
  <w:num w:numId="9" w16cid:durableId="85885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793"/>
    <w:rsid w:val="00014370"/>
    <w:rsid w:val="00034616"/>
    <w:rsid w:val="00036F44"/>
    <w:rsid w:val="000530BA"/>
    <w:rsid w:val="0006063C"/>
    <w:rsid w:val="0006267E"/>
    <w:rsid w:val="00065878"/>
    <w:rsid w:val="00091ACB"/>
    <w:rsid w:val="000A3889"/>
    <w:rsid w:val="000A4AE8"/>
    <w:rsid w:val="000A5ACF"/>
    <w:rsid w:val="000B2F34"/>
    <w:rsid w:val="000C7127"/>
    <w:rsid w:val="000D0E36"/>
    <w:rsid w:val="000D30CF"/>
    <w:rsid w:val="00113178"/>
    <w:rsid w:val="00130239"/>
    <w:rsid w:val="0015074B"/>
    <w:rsid w:val="00160FBE"/>
    <w:rsid w:val="0017151F"/>
    <w:rsid w:val="00183BAD"/>
    <w:rsid w:val="001A7E63"/>
    <w:rsid w:val="001B00B5"/>
    <w:rsid w:val="001B1D48"/>
    <w:rsid w:val="001C17DB"/>
    <w:rsid w:val="001C6799"/>
    <w:rsid w:val="001D0ABA"/>
    <w:rsid w:val="001F027F"/>
    <w:rsid w:val="002128E7"/>
    <w:rsid w:val="0024432C"/>
    <w:rsid w:val="00260904"/>
    <w:rsid w:val="00262272"/>
    <w:rsid w:val="0026279E"/>
    <w:rsid w:val="00292B8D"/>
    <w:rsid w:val="0029639D"/>
    <w:rsid w:val="002A534F"/>
    <w:rsid w:val="002C28E2"/>
    <w:rsid w:val="002C31F7"/>
    <w:rsid w:val="002C48ED"/>
    <w:rsid w:val="002C5DEA"/>
    <w:rsid w:val="002C5EE4"/>
    <w:rsid w:val="003008C5"/>
    <w:rsid w:val="00307B53"/>
    <w:rsid w:val="003160C0"/>
    <w:rsid w:val="003211E7"/>
    <w:rsid w:val="00324141"/>
    <w:rsid w:val="00326F90"/>
    <w:rsid w:val="00342DCD"/>
    <w:rsid w:val="003561D1"/>
    <w:rsid w:val="00357BBB"/>
    <w:rsid w:val="003743A6"/>
    <w:rsid w:val="00377312"/>
    <w:rsid w:val="00384E28"/>
    <w:rsid w:val="00392E21"/>
    <w:rsid w:val="00394B5F"/>
    <w:rsid w:val="0039699A"/>
    <w:rsid w:val="003A3E9F"/>
    <w:rsid w:val="003B0802"/>
    <w:rsid w:val="003B295D"/>
    <w:rsid w:val="003B4292"/>
    <w:rsid w:val="003B43B6"/>
    <w:rsid w:val="003B4847"/>
    <w:rsid w:val="003C375C"/>
    <w:rsid w:val="003C542E"/>
    <w:rsid w:val="003C7692"/>
    <w:rsid w:val="003D0BEC"/>
    <w:rsid w:val="003D62F4"/>
    <w:rsid w:val="003E5DE7"/>
    <w:rsid w:val="0041454B"/>
    <w:rsid w:val="00441F73"/>
    <w:rsid w:val="00450A40"/>
    <w:rsid w:val="00452545"/>
    <w:rsid w:val="00495C13"/>
    <w:rsid w:val="004A2647"/>
    <w:rsid w:val="004A2910"/>
    <w:rsid w:val="004C07C2"/>
    <w:rsid w:val="004C19EE"/>
    <w:rsid w:val="004C2C23"/>
    <w:rsid w:val="004E2CDF"/>
    <w:rsid w:val="005015B9"/>
    <w:rsid w:val="0050670E"/>
    <w:rsid w:val="00513539"/>
    <w:rsid w:val="005150F9"/>
    <w:rsid w:val="0052037B"/>
    <w:rsid w:val="00520AF7"/>
    <w:rsid w:val="005222E6"/>
    <w:rsid w:val="0055308B"/>
    <w:rsid w:val="005538CC"/>
    <w:rsid w:val="00555295"/>
    <w:rsid w:val="005950EF"/>
    <w:rsid w:val="0059629E"/>
    <w:rsid w:val="005A7326"/>
    <w:rsid w:val="005D715D"/>
    <w:rsid w:val="005E34BB"/>
    <w:rsid w:val="005E5EDD"/>
    <w:rsid w:val="005F21BE"/>
    <w:rsid w:val="005F382D"/>
    <w:rsid w:val="00612562"/>
    <w:rsid w:val="006151B8"/>
    <w:rsid w:val="00633706"/>
    <w:rsid w:val="006407F5"/>
    <w:rsid w:val="006558EB"/>
    <w:rsid w:val="00655B98"/>
    <w:rsid w:val="0066640D"/>
    <w:rsid w:val="006770A9"/>
    <w:rsid w:val="00680DF3"/>
    <w:rsid w:val="00690DFE"/>
    <w:rsid w:val="006B2A8D"/>
    <w:rsid w:val="006B36E5"/>
    <w:rsid w:val="006B4AC3"/>
    <w:rsid w:val="006C09CC"/>
    <w:rsid w:val="006D727A"/>
    <w:rsid w:val="006E11C0"/>
    <w:rsid w:val="006E2868"/>
    <w:rsid w:val="006F3ACA"/>
    <w:rsid w:val="0070242C"/>
    <w:rsid w:val="00704D25"/>
    <w:rsid w:val="00706AE7"/>
    <w:rsid w:val="00711617"/>
    <w:rsid w:val="00715341"/>
    <w:rsid w:val="0073076B"/>
    <w:rsid w:val="007404FA"/>
    <w:rsid w:val="007431B3"/>
    <w:rsid w:val="007470E6"/>
    <w:rsid w:val="007717F2"/>
    <w:rsid w:val="00782B5C"/>
    <w:rsid w:val="00784280"/>
    <w:rsid w:val="007869EC"/>
    <w:rsid w:val="007E0B36"/>
    <w:rsid w:val="00801A00"/>
    <w:rsid w:val="008308A9"/>
    <w:rsid w:val="0084592A"/>
    <w:rsid w:val="00870775"/>
    <w:rsid w:val="008726FF"/>
    <w:rsid w:val="008A155B"/>
    <w:rsid w:val="008A4378"/>
    <w:rsid w:val="008D7FDD"/>
    <w:rsid w:val="008F559E"/>
    <w:rsid w:val="008F56FA"/>
    <w:rsid w:val="00900D27"/>
    <w:rsid w:val="0092456A"/>
    <w:rsid w:val="00955D38"/>
    <w:rsid w:val="00955DB9"/>
    <w:rsid w:val="00961918"/>
    <w:rsid w:val="0096408B"/>
    <w:rsid w:val="00976255"/>
    <w:rsid w:val="009A6641"/>
    <w:rsid w:val="009E3A17"/>
    <w:rsid w:val="00A03213"/>
    <w:rsid w:val="00A03CFA"/>
    <w:rsid w:val="00A052EC"/>
    <w:rsid w:val="00A074D8"/>
    <w:rsid w:val="00A1308F"/>
    <w:rsid w:val="00A2101B"/>
    <w:rsid w:val="00A4565C"/>
    <w:rsid w:val="00A517A7"/>
    <w:rsid w:val="00A52D82"/>
    <w:rsid w:val="00AA1D8D"/>
    <w:rsid w:val="00AB6276"/>
    <w:rsid w:val="00AE4072"/>
    <w:rsid w:val="00AE7113"/>
    <w:rsid w:val="00AF1C35"/>
    <w:rsid w:val="00AF4738"/>
    <w:rsid w:val="00B01536"/>
    <w:rsid w:val="00B06465"/>
    <w:rsid w:val="00B10CA9"/>
    <w:rsid w:val="00B24C2D"/>
    <w:rsid w:val="00B47730"/>
    <w:rsid w:val="00B52D1D"/>
    <w:rsid w:val="00B92501"/>
    <w:rsid w:val="00B94A5A"/>
    <w:rsid w:val="00BB21B3"/>
    <w:rsid w:val="00BC4E6B"/>
    <w:rsid w:val="00BC5A8B"/>
    <w:rsid w:val="00BE1747"/>
    <w:rsid w:val="00C044C3"/>
    <w:rsid w:val="00C231F5"/>
    <w:rsid w:val="00C40D16"/>
    <w:rsid w:val="00C62078"/>
    <w:rsid w:val="00C7743C"/>
    <w:rsid w:val="00C861B4"/>
    <w:rsid w:val="00CB0664"/>
    <w:rsid w:val="00CB1F62"/>
    <w:rsid w:val="00CC3C1B"/>
    <w:rsid w:val="00CD4BBF"/>
    <w:rsid w:val="00D21D4D"/>
    <w:rsid w:val="00D34CA6"/>
    <w:rsid w:val="00D4301C"/>
    <w:rsid w:val="00D57BD3"/>
    <w:rsid w:val="00D60BA9"/>
    <w:rsid w:val="00D65A4C"/>
    <w:rsid w:val="00D7211F"/>
    <w:rsid w:val="00DB378C"/>
    <w:rsid w:val="00DD74A0"/>
    <w:rsid w:val="00E13C7E"/>
    <w:rsid w:val="00E20A9F"/>
    <w:rsid w:val="00E2352C"/>
    <w:rsid w:val="00E3550A"/>
    <w:rsid w:val="00E36ABC"/>
    <w:rsid w:val="00E40BFC"/>
    <w:rsid w:val="00E43AE7"/>
    <w:rsid w:val="00ED4582"/>
    <w:rsid w:val="00EE4B8C"/>
    <w:rsid w:val="00EE66F7"/>
    <w:rsid w:val="00F105D5"/>
    <w:rsid w:val="00F14A34"/>
    <w:rsid w:val="00F2284D"/>
    <w:rsid w:val="00F348CE"/>
    <w:rsid w:val="00F4189A"/>
    <w:rsid w:val="00F74D8E"/>
    <w:rsid w:val="00F75966"/>
    <w:rsid w:val="00F87FD1"/>
    <w:rsid w:val="00F9181E"/>
    <w:rsid w:val="00FC59BC"/>
    <w:rsid w:val="00FC5B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66F033"/>
  <w14:defaultImageDpi w14:val="330"/>
  <w15:docId w15:val="{DB88A4CA-29D3-4266-976E-ADAF8AD6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احمد ابراهيم محمد الحجيلان</cp:lastModifiedBy>
  <cp:revision>15</cp:revision>
  <cp:lastPrinted>2025-11-02T10:53:00Z</cp:lastPrinted>
  <dcterms:created xsi:type="dcterms:W3CDTF">2025-10-26T07:49:00Z</dcterms:created>
  <dcterms:modified xsi:type="dcterms:W3CDTF">2025-12-03T12:07:00Z</dcterms:modified>
  <cp:category/>
</cp:coreProperties>
</file>